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9A91" w14:textId="6D83ECD2" w:rsidR="00EB2F91" w:rsidRDefault="00EB2F91" w:rsidP="00EB2F91">
      <w:pPr>
        <w:pStyle w:val="berschrift1"/>
        <w:tabs>
          <w:tab w:val="left" w:pos="5103"/>
        </w:tabs>
        <w:spacing w:before="0"/>
        <w:rPr>
          <w:rFonts w:ascii="Ebrima" w:hAnsi="Ebrima" w:cs="Calibri"/>
          <w:sz w:val="16"/>
          <w:szCs w:val="16"/>
        </w:rPr>
      </w:pPr>
      <w:bookmarkStart w:id="0" w:name="_Hlk97211101"/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1920AAA7" wp14:editId="41121387">
            <wp:simplePos x="0" y="0"/>
            <wp:positionH relativeFrom="column">
              <wp:posOffset>3190240</wp:posOffset>
            </wp:positionH>
            <wp:positionV relativeFrom="paragraph">
              <wp:posOffset>-391160</wp:posOffset>
            </wp:positionV>
            <wp:extent cx="3373120" cy="835025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9749B" w14:textId="77777777" w:rsidR="00EB2F91" w:rsidRDefault="00EB2F91" w:rsidP="00EB2F91">
      <w:pPr>
        <w:rPr>
          <w:lang w:val="fr-FR"/>
        </w:rPr>
      </w:pPr>
    </w:p>
    <w:p w14:paraId="1F9B4689" w14:textId="77777777" w:rsidR="00EB2F91" w:rsidRDefault="00EB2F91" w:rsidP="00EB2F91">
      <w:pPr>
        <w:pStyle w:val="berschrift1"/>
        <w:tabs>
          <w:tab w:val="left" w:pos="5529"/>
          <w:tab w:val="left" w:pos="7371"/>
        </w:tabs>
        <w:spacing w:before="0"/>
        <w:rPr>
          <w:rFonts w:ascii="Ebrima" w:hAnsi="Ebrima" w:cs="Calibri"/>
          <w:sz w:val="16"/>
          <w:szCs w:val="16"/>
        </w:rPr>
      </w:pPr>
    </w:p>
    <w:p w14:paraId="22EDC2A6" w14:textId="77777777" w:rsidR="00EB2F91" w:rsidRDefault="00EB2F91" w:rsidP="00EB2F91">
      <w:pPr>
        <w:pStyle w:val="berschrift1"/>
        <w:tabs>
          <w:tab w:val="left" w:pos="5529"/>
          <w:tab w:val="left" w:pos="7371"/>
        </w:tabs>
        <w:spacing w:before="0"/>
        <w:rPr>
          <w:rFonts w:ascii="Ebrima" w:hAnsi="Ebrima" w:cs="Calibri"/>
          <w:sz w:val="16"/>
          <w:szCs w:val="16"/>
        </w:rPr>
      </w:pPr>
    </w:p>
    <w:p w14:paraId="16511BB8" w14:textId="77777777" w:rsidR="00EB2F91" w:rsidRDefault="00EB2F91" w:rsidP="00EB2F91">
      <w:pPr>
        <w:pStyle w:val="berschrift1"/>
        <w:tabs>
          <w:tab w:val="left" w:pos="6804"/>
        </w:tabs>
        <w:spacing w:before="0"/>
        <w:ind w:left="5529" w:hanging="552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22"/>
          <w:szCs w:val="22"/>
        </w:rPr>
        <w:tab/>
      </w:r>
    </w:p>
    <w:p w14:paraId="40A12B46" w14:textId="77777777" w:rsidR="00EB2F91" w:rsidRDefault="00EB2F91" w:rsidP="00EB2F91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</w:p>
    <w:p w14:paraId="0205F693" w14:textId="77777777" w:rsidR="00EB2F91" w:rsidRDefault="00EB2F91" w:rsidP="00EB2F91">
      <w:pPr>
        <w:tabs>
          <w:tab w:val="left" w:pos="5529"/>
          <w:tab w:val="right" w:pos="7371"/>
          <w:tab w:val="left" w:pos="7655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An die</w:t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  <w:t>Eingang:</w:t>
      </w:r>
      <w:r>
        <w:rPr>
          <w:rFonts w:ascii="Ebrima" w:hAnsi="Ebrima" w:cs="Calibri"/>
          <w:iCs/>
          <w:szCs w:val="22"/>
        </w:rPr>
        <w:tab/>
      </w:r>
    </w:p>
    <w:p w14:paraId="39D10639" w14:textId="77777777" w:rsidR="00EB2F91" w:rsidRDefault="00EB2F91" w:rsidP="00EB2F91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Verwaltungsgemeinschaft Memmingerberg</w:t>
      </w:r>
      <w:r>
        <w:rPr>
          <w:rFonts w:ascii="Ebrima" w:hAnsi="Ebrima" w:cs="Calibri"/>
          <w:iCs/>
          <w:szCs w:val="22"/>
        </w:rPr>
        <w:tab/>
      </w:r>
    </w:p>
    <w:p w14:paraId="22E8819E" w14:textId="77777777" w:rsidR="00EB2F91" w:rsidRDefault="00EB2F91" w:rsidP="00EB2F91">
      <w:pPr>
        <w:tabs>
          <w:tab w:val="left" w:pos="5529"/>
          <w:tab w:val="right" w:pos="7371"/>
          <w:tab w:val="left" w:pos="7655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Steuerveranlagung</w:t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</w:r>
    </w:p>
    <w:p w14:paraId="4CC14AC3" w14:textId="77777777" w:rsidR="00EB2F91" w:rsidRDefault="00EB2F91" w:rsidP="00EB2F91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Benninger Str. 3</w:t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  <w:t>FAD:</w:t>
      </w:r>
    </w:p>
    <w:p w14:paraId="2E5DF5CE" w14:textId="77777777" w:rsidR="00EB2F91" w:rsidRDefault="00EB2F91" w:rsidP="00EB2F91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87766 Memmingerberg</w:t>
      </w:r>
    </w:p>
    <w:p w14:paraId="65ABA6F1" w14:textId="77777777" w:rsidR="00EB2F91" w:rsidRDefault="00EB2F91" w:rsidP="00EB2F91">
      <w:pPr>
        <w:tabs>
          <w:tab w:val="left" w:pos="5529"/>
          <w:tab w:val="right" w:pos="7371"/>
        </w:tabs>
        <w:rPr>
          <w:rFonts w:ascii="Ebrima" w:hAnsi="Ebrima" w:cs="Calibri"/>
          <w:sz w:val="18"/>
          <w:szCs w:val="18"/>
        </w:rPr>
      </w:pPr>
      <w:r>
        <w:rPr>
          <w:rFonts w:ascii="Ebrima" w:hAnsi="Ebrima" w:cs="Calibri"/>
          <w:szCs w:val="22"/>
        </w:rPr>
        <w:tab/>
      </w:r>
      <w:r>
        <w:rPr>
          <w:rFonts w:ascii="Ebrima" w:hAnsi="Ebrima" w:cs="Calibri"/>
          <w:szCs w:val="22"/>
        </w:rPr>
        <w:tab/>
      </w:r>
      <w:r>
        <w:rPr>
          <w:rFonts w:ascii="Ebrima" w:hAnsi="Ebrima" w:cs="Calibri"/>
          <w:iCs/>
          <w:szCs w:val="22"/>
        </w:rPr>
        <w:t>EDV erl.:</w:t>
      </w:r>
      <w:r>
        <w:rPr>
          <w:rFonts w:ascii="Ebrima" w:hAnsi="Ebrima" w:cs="Calibri"/>
          <w:szCs w:val="22"/>
        </w:rPr>
        <w:tab/>
      </w:r>
    </w:p>
    <w:p w14:paraId="1396A5F1" w14:textId="56933FE6" w:rsidR="00430ECF" w:rsidRDefault="00430ECF" w:rsidP="00EB2F91">
      <w:pPr>
        <w:tabs>
          <w:tab w:val="left" w:pos="5529"/>
          <w:tab w:val="left" w:pos="7371"/>
        </w:tabs>
        <w:rPr>
          <w:rFonts w:ascii="Times New Roman" w:hAnsi="Times New Roman"/>
          <w:b/>
        </w:rPr>
      </w:pPr>
      <w:r w:rsidRPr="003B5933">
        <w:rPr>
          <w:rFonts w:ascii="Ebrima" w:hAnsi="Ebrima" w:cs="Calibri"/>
          <w:szCs w:val="22"/>
        </w:rPr>
        <w:tab/>
      </w:r>
    </w:p>
    <w:p w14:paraId="1568B85D" w14:textId="77777777" w:rsidR="008E2FDD" w:rsidRPr="00EB2F91" w:rsidRDefault="008E2FDD" w:rsidP="00BB43A4">
      <w:pPr>
        <w:rPr>
          <w:rFonts w:ascii="Ebrima" w:hAnsi="Ebrima"/>
          <w:b/>
        </w:rPr>
      </w:pPr>
    </w:p>
    <w:bookmarkEnd w:id="0"/>
    <w:p w14:paraId="6D7588E5" w14:textId="77777777" w:rsidR="00BB43A4" w:rsidRPr="00EB2F91" w:rsidRDefault="000E7791" w:rsidP="00BB43A4">
      <w:pPr>
        <w:rPr>
          <w:rFonts w:ascii="Ebrima" w:hAnsi="Ebrima"/>
          <w:b/>
          <w:sz w:val="32"/>
          <w:szCs w:val="18"/>
        </w:rPr>
      </w:pPr>
      <w:r w:rsidRPr="00EB2F91">
        <w:rPr>
          <w:rFonts w:ascii="Ebrima" w:hAnsi="Ebrima"/>
          <w:b/>
          <w:sz w:val="32"/>
          <w:szCs w:val="18"/>
        </w:rPr>
        <w:t>Anmeldung eines Hundes</w:t>
      </w:r>
    </w:p>
    <w:p w14:paraId="5111B379" w14:textId="77777777" w:rsidR="00D05EFC" w:rsidRPr="00D05EFC" w:rsidRDefault="00D05EFC" w:rsidP="00BB43A4">
      <w:pPr>
        <w:rPr>
          <w:rFonts w:ascii="Ebrima" w:hAnsi="Ebrima"/>
          <w:b/>
          <w:sz w:val="6"/>
        </w:rPr>
      </w:pPr>
    </w:p>
    <w:p w14:paraId="2F1F1395" w14:textId="3D1E98D8" w:rsidR="000E7791" w:rsidRPr="000E7791" w:rsidRDefault="000E7791" w:rsidP="00BB43A4">
      <w:pPr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in der</w:t>
      </w:r>
      <w:r w:rsidR="003B2E2B">
        <w:rPr>
          <w:rFonts w:ascii="Ebrima" w:hAnsi="Ebrima"/>
          <w:b/>
          <w:sz w:val="24"/>
        </w:rPr>
        <w:t xml:space="preserve"> Gemeinde</w:t>
      </w:r>
      <w:r>
        <w:rPr>
          <w:rFonts w:ascii="Ebrima" w:hAnsi="Ebrima"/>
          <w:b/>
          <w:sz w:val="24"/>
        </w:rPr>
        <w:t xml:space="preserve"> </w:t>
      </w:r>
      <w:sdt>
        <w:sdtPr>
          <w:rPr>
            <w:rFonts w:ascii="Ebrima" w:hAnsi="Ebrima"/>
            <w:b/>
            <w:sz w:val="24"/>
          </w:rPr>
          <w:id w:val="-1268997257"/>
          <w:placeholder>
            <w:docPart w:val="C3E7EE3B87FF43F88147520B0ED378AF"/>
          </w:placeholder>
          <w:comboBox>
            <w:listItem w:value="Wählen Sie ein Gemeinde aus."/>
            <w:listItem w:displayText="Benningen" w:value="Benningen"/>
            <w:listItem w:displayText="Holzgünz" w:value="Holzgünz"/>
            <w:listItem w:displayText="Lachen" w:value="Lachen"/>
            <w:listItem w:displayText="Memmingerberg" w:value="Memmingerberg"/>
            <w:listItem w:displayText="Trunkelsberg" w:value="Trunkelsberg"/>
            <w:listItem w:displayText="Ungerhausen" w:value="Ungerhausen"/>
          </w:comboBox>
        </w:sdtPr>
        <w:sdtEndPr/>
        <w:sdtContent>
          <w:r w:rsidR="00C23CDA">
            <w:rPr>
              <w:rFonts w:ascii="Ebrima" w:hAnsi="Ebrima"/>
              <w:b/>
              <w:sz w:val="24"/>
            </w:rPr>
            <w:t>Lachen</w:t>
          </w:r>
        </w:sdtContent>
      </w:sdt>
    </w:p>
    <w:p w14:paraId="563F00D0" w14:textId="77777777" w:rsidR="00BB43A4" w:rsidRDefault="00BB43A4" w:rsidP="00BB43A4">
      <w:pPr>
        <w:rPr>
          <w:rFonts w:ascii="Ebrima" w:hAnsi="Ebrima"/>
        </w:rPr>
      </w:pPr>
    </w:p>
    <w:p w14:paraId="3CE1D701" w14:textId="77777777" w:rsidR="00BB43A4" w:rsidRDefault="000E7791" w:rsidP="00BB43A4">
      <w:pPr>
        <w:rPr>
          <w:rFonts w:ascii="Ebrima" w:hAnsi="Ebrima"/>
          <w:b/>
        </w:rPr>
      </w:pPr>
      <w:r>
        <w:rPr>
          <w:rFonts w:ascii="Ebrima" w:hAnsi="Ebrima"/>
          <w:b/>
        </w:rPr>
        <w:t>1. Angaben zum Hundehalter</w:t>
      </w:r>
    </w:p>
    <w:p w14:paraId="3F021DE6" w14:textId="77777777" w:rsidR="000E7791" w:rsidRDefault="000E7791" w:rsidP="00BB43A4">
      <w:pPr>
        <w:rPr>
          <w:rFonts w:ascii="Ebrima" w:hAnsi="Ebrim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7791" w:rsidRPr="000E7791" w14:paraId="1E02BCC8" w14:textId="77777777" w:rsidTr="000E7791">
        <w:trPr>
          <w:trHeight w:hRule="exact" w:val="567"/>
        </w:trPr>
        <w:tc>
          <w:tcPr>
            <w:tcW w:w="4814" w:type="dxa"/>
          </w:tcPr>
          <w:p w14:paraId="4F41E6E8" w14:textId="77777777" w:rsidR="000E7791" w:rsidRP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Name</w:t>
            </w:r>
          </w:p>
          <w:bookmarkStart w:id="1" w:name="_Hlk97211174" w:displacedByCustomXml="next"/>
          <w:sdt>
            <w:sdtPr>
              <w:rPr>
                <w:rFonts w:ascii="Ebrima" w:hAnsi="Ebrima"/>
                <w:szCs w:val="32"/>
              </w:rPr>
              <w:id w:val="1998999686"/>
              <w:placeholder>
                <w:docPart w:val="B4FFAA2EB5674E2FBED67167656D8BF8"/>
              </w:placeholder>
              <w:showingPlcHdr/>
              <w:text/>
            </w:sdtPr>
            <w:sdtEndPr/>
            <w:sdtContent>
              <w:p w14:paraId="234007D1" w14:textId="292195DB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bookmarkEnd w:id="1" w:displacedByCustomXml="prev"/>
          <w:p w14:paraId="2E4430C4" w14:textId="73190E21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090FAAEB" w14:textId="77777777" w:rsid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Vorname</w:t>
            </w:r>
          </w:p>
          <w:sdt>
            <w:sdtPr>
              <w:rPr>
                <w:rFonts w:ascii="Ebrima" w:hAnsi="Ebrima"/>
                <w:szCs w:val="32"/>
              </w:rPr>
              <w:id w:val="-2069717815"/>
              <w:placeholder>
                <w:docPart w:val="48D736185E544DA7940971C205649F02"/>
              </w:placeholder>
              <w:showingPlcHdr/>
              <w:text/>
            </w:sdtPr>
            <w:sdtEndPr/>
            <w:sdtContent>
              <w:p w14:paraId="120F2101" w14:textId="7EABADD1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391CB96F" w14:textId="6F023253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0E7791" w:rsidRPr="000E7791" w14:paraId="0A6B5364" w14:textId="77777777" w:rsidTr="000E7791">
        <w:trPr>
          <w:trHeight w:hRule="exact" w:val="567"/>
        </w:trPr>
        <w:tc>
          <w:tcPr>
            <w:tcW w:w="4814" w:type="dxa"/>
          </w:tcPr>
          <w:p w14:paraId="6A10F5E2" w14:textId="77777777" w:rsidR="000E7791" w:rsidRP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Straße, Hausnummer</w:t>
            </w:r>
          </w:p>
          <w:sdt>
            <w:sdtPr>
              <w:rPr>
                <w:rFonts w:ascii="Ebrima" w:hAnsi="Ebrima"/>
                <w:szCs w:val="32"/>
              </w:rPr>
              <w:id w:val="-1327827692"/>
              <w:placeholder>
                <w:docPart w:val="8705D300A6224F01862D7239A154FE49"/>
              </w:placeholder>
              <w:showingPlcHdr/>
              <w:text/>
            </w:sdtPr>
            <w:sdtEndPr/>
            <w:sdtContent>
              <w:p w14:paraId="3FFAE61C" w14:textId="536B734A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27B5C5E8" w14:textId="799EB407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037610DA" w14:textId="77777777" w:rsid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PLZ, Ort</w:t>
            </w:r>
          </w:p>
          <w:sdt>
            <w:sdtPr>
              <w:rPr>
                <w:rFonts w:ascii="Ebrima" w:hAnsi="Ebrima"/>
                <w:szCs w:val="32"/>
              </w:rPr>
              <w:id w:val="52739272"/>
              <w:placeholder>
                <w:docPart w:val="E488634EC538490EB88355029DDED68C"/>
              </w:placeholder>
              <w:showingPlcHdr/>
              <w:text/>
            </w:sdtPr>
            <w:sdtEndPr/>
            <w:sdtContent>
              <w:p w14:paraId="5DCE7A73" w14:textId="20492B2F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63713E2E" w14:textId="6B539BEF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0E7791" w:rsidRPr="000E7791" w14:paraId="0110C282" w14:textId="77777777" w:rsidTr="000E7791">
        <w:trPr>
          <w:trHeight w:hRule="exact" w:val="567"/>
        </w:trPr>
        <w:tc>
          <w:tcPr>
            <w:tcW w:w="9629" w:type="dxa"/>
            <w:gridSpan w:val="2"/>
          </w:tcPr>
          <w:p w14:paraId="526ACD4A" w14:textId="77777777" w:rsidR="000E7791" w:rsidRP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Telefonnummer oder E-Mail-Adresse (für evtl. Rückfragen)</w:t>
            </w:r>
          </w:p>
          <w:sdt>
            <w:sdtPr>
              <w:rPr>
                <w:rFonts w:ascii="Ebrima" w:hAnsi="Ebrima"/>
                <w:szCs w:val="32"/>
              </w:rPr>
              <w:id w:val="475037356"/>
              <w:placeholder>
                <w:docPart w:val="EF4A28E0E76749D2AB1062407458DAAF"/>
              </w:placeholder>
              <w:showingPlcHdr/>
              <w:text/>
            </w:sdtPr>
            <w:sdtEndPr/>
            <w:sdtContent>
              <w:p w14:paraId="6EA612AA" w14:textId="54F581E6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66525EEE" w14:textId="6BDCBC15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</w:tbl>
    <w:p w14:paraId="2CEFB705" w14:textId="77777777" w:rsidR="00C41F0B" w:rsidRDefault="00C41F0B" w:rsidP="000E7791">
      <w:pPr>
        <w:tabs>
          <w:tab w:val="left" w:pos="3150"/>
        </w:tabs>
        <w:rPr>
          <w:rFonts w:ascii="Ebrima" w:hAnsi="Ebrima"/>
          <w:b/>
        </w:rPr>
      </w:pPr>
    </w:p>
    <w:p w14:paraId="034CF424" w14:textId="77777777" w:rsidR="000E7791" w:rsidRDefault="000E7791" w:rsidP="000E7791">
      <w:pPr>
        <w:rPr>
          <w:rFonts w:ascii="Ebrima" w:hAnsi="Ebrima"/>
          <w:b/>
        </w:rPr>
      </w:pPr>
      <w:r>
        <w:rPr>
          <w:rFonts w:ascii="Ebrima" w:hAnsi="Ebrima"/>
          <w:b/>
        </w:rPr>
        <w:t>2. Angaben zum Hund</w:t>
      </w:r>
    </w:p>
    <w:p w14:paraId="3A3EBAD5" w14:textId="77777777" w:rsidR="000E7791" w:rsidRDefault="000E7791" w:rsidP="000E7791">
      <w:pPr>
        <w:rPr>
          <w:rFonts w:ascii="Ebrima" w:hAnsi="Ebrim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7791" w:rsidRPr="000E7791" w14:paraId="05C0F7DF" w14:textId="77777777" w:rsidTr="00CE7731">
        <w:trPr>
          <w:trHeight w:hRule="exact" w:val="567"/>
        </w:trPr>
        <w:tc>
          <w:tcPr>
            <w:tcW w:w="4814" w:type="dxa"/>
          </w:tcPr>
          <w:p w14:paraId="1392483D" w14:textId="77777777" w:rsidR="000E7791" w:rsidRPr="000E7791" w:rsidRDefault="000E7791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Hunderasse (bei Mischlingen bitte alle Rassen angeben)</w:t>
            </w:r>
          </w:p>
          <w:sdt>
            <w:sdtPr>
              <w:rPr>
                <w:rFonts w:ascii="Ebrima" w:hAnsi="Ebrima"/>
                <w:szCs w:val="32"/>
              </w:rPr>
              <w:id w:val="-1647034153"/>
              <w:placeholder>
                <w:docPart w:val="FAB00494B9CA42D695D001379E51A46B"/>
              </w:placeholder>
              <w:showingPlcHdr/>
              <w:text/>
            </w:sdtPr>
            <w:sdtEndPr/>
            <w:sdtContent>
              <w:p w14:paraId="61C0D5CE" w14:textId="3799301C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6DEA01E2" w14:textId="3650A586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45571E02" w14:textId="77777777" w:rsidR="000E7791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Hundefarbe</w:t>
            </w:r>
          </w:p>
          <w:sdt>
            <w:sdtPr>
              <w:rPr>
                <w:rFonts w:ascii="Ebrima" w:hAnsi="Ebrima"/>
                <w:szCs w:val="32"/>
              </w:rPr>
              <w:id w:val="-784648600"/>
              <w:placeholder>
                <w:docPart w:val="C9078F6C5AD3408CA5A1C0C7625DBB4B"/>
              </w:placeholder>
              <w:showingPlcHdr/>
              <w:text/>
            </w:sdtPr>
            <w:sdtEndPr/>
            <w:sdtContent>
              <w:p w14:paraId="3A2C3663" w14:textId="08C8A4BD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3A270393" w14:textId="4CBC232D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0E7791" w:rsidRPr="000E7791" w14:paraId="7573FFDE" w14:textId="77777777" w:rsidTr="00CE7731">
        <w:trPr>
          <w:trHeight w:hRule="exact" w:val="567"/>
        </w:trPr>
        <w:tc>
          <w:tcPr>
            <w:tcW w:w="4814" w:type="dxa"/>
          </w:tcPr>
          <w:p w14:paraId="56F1D4D7" w14:textId="77777777" w:rsidR="000E7791" w:rsidRPr="000E7791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Geschlecht</w:t>
            </w:r>
          </w:p>
          <w:bookmarkStart w:id="2" w:name="_Hlk97211203"/>
          <w:p w14:paraId="167F2A1A" w14:textId="666C30AF" w:rsidR="000E7791" w:rsidRPr="00EB2F91" w:rsidRDefault="004452FD" w:rsidP="00CE7731">
            <w:pPr>
              <w:rPr>
                <w:rFonts w:ascii="Ebrima" w:hAnsi="Ebrima"/>
                <w:szCs w:val="32"/>
              </w:rPr>
            </w:pPr>
            <w:sdt>
              <w:sdtPr>
                <w:rPr>
                  <w:rFonts w:ascii="Ebrima" w:hAnsi="Ebrima"/>
                  <w:sz w:val="28"/>
                  <w:szCs w:val="28"/>
                </w:rPr>
                <w:id w:val="46100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bookmarkEnd w:id="2"/>
            <w:r w:rsidR="00EB2F91">
              <w:rPr>
                <w:rFonts w:ascii="Ebrima" w:hAnsi="Ebrima"/>
              </w:rPr>
              <w:t xml:space="preserve"> </w:t>
            </w:r>
            <w:r w:rsidR="00DB71E0">
              <w:rPr>
                <w:rFonts w:ascii="Ebrima" w:hAnsi="Ebrima"/>
              </w:rPr>
              <w:t xml:space="preserve">männlich   </w:t>
            </w:r>
            <w:sdt>
              <w:sdtPr>
                <w:rPr>
                  <w:rFonts w:ascii="Ebrima" w:hAnsi="Ebrima"/>
                  <w:sz w:val="28"/>
                  <w:szCs w:val="28"/>
                </w:rPr>
                <w:id w:val="-11875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6E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B2F91">
              <w:rPr>
                <w:rFonts w:ascii="Ebrima" w:hAnsi="Ebrima"/>
              </w:rPr>
              <w:t xml:space="preserve"> </w:t>
            </w:r>
            <w:r w:rsidR="00DB71E0">
              <w:rPr>
                <w:rFonts w:ascii="Ebrima" w:hAnsi="Ebrima"/>
              </w:rPr>
              <w:t>weiblich</w:t>
            </w:r>
          </w:p>
        </w:tc>
        <w:tc>
          <w:tcPr>
            <w:tcW w:w="4815" w:type="dxa"/>
          </w:tcPr>
          <w:p w14:paraId="277EF3CD" w14:textId="77777777" w:rsidR="000E7791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Wurfdatum</w:t>
            </w:r>
          </w:p>
          <w:sdt>
            <w:sdtPr>
              <w:rPr>
                <w:rFonts w:ascii="Ebrima" w:hAnsi="Ebrima"/>
                <w:szCs w:val="32"/>
              </w:rPr>
              <w:id w:val="1366643677"/>
              <w:placeholder>
                <w:docPart w:val="4C9A600EB64443E99054BB062B972DF3"/>
              </w:placeholder>
              <w:showingPlcHdr/>
              <w:text/>
            </w:sdtPr>
            <w:sdtEndPr/>
            <w:sdtContent>
              <w:p w14:paraId="46234DDB" w14:textId="18E138BF" w:rsidR="00EB2F91" w:rsidRDefault="007C0A0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4C5BB678" w14:textId="37AAA64F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DB71E0" w:rsidRPr="000E7791" w14:paraId="458482FF" w14:textId="77777777" w:rsidTr="001A0172">
        <w:trPr>
          <w:trHeight w:hRule="exact" w:val="567"/>
        </w:trPr>
        <w:tc>
          <w:tcPr>
            <w:tcW w:w="4814" w:type="dxa"/>
          </w:tcPr>
          <w:p w14:paraId="7E2BE586" w14:textId="77777777" w:rsidR="00DB71E0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Seit wann wird der Hund in der Gemeinde gehalten?</w:t>
            </w:r>
          </w:p>
          <w:sdt>
            <w:sdtPr>
              <w:rPr>
                <w:rFonts w:ascii="Ebrima" w:hAnsi="Ebrima"/>
                <w:szCs w:val="32"/>
              </w:rPr>
              <w:id w:val="-1309471960"/>
              <w:placeholder>
                <w:docPart w:val="E743922166CF40CA86C626717C55AE08"/>
              </w:placeholder>
              <w:showingPlcHdr/>
              <w:text/>
            </w:sdtPr>
            <w:sdtEndPr/>
            <w:sdtContent>
              <w:p w14:paraId="29D262FD" w14:textId="3358A8A6" w:rsidR="00EB2F91" w:rsidRDefault="007C0A0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75114BE0" w14:textId="03F13E91" w:rsidR="00DB71E0" w:rsidRPr="000E7791" w:rsidRDefault="00DB71E0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3398B681" w14:textId="77777777" w:rsidR="00DB71E0" w:rsidRDefault="00DB71E0" w:rsidP="00DB71E0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Name des Hundes</w:t>
            </w:r>
          </w:p>
          <w:sdt>
            <w:sdtPr>
              <w:rPr>
                <w:rFonts w:ascii="Ebrima" w:hAnsi="Ebrima"/>
                <w:szCs w:val="32"/>
              </w:rPr>
              <w:id w:val="1340584632"/>
              <w:placeholder>
                <w:docPart w:val="2E5E8BE4925B477F9D7C06DF0B0FCDB9"/>
              </w:placeholder>
              <w:showingPlcHdr/>
              <w:text/>
            </w:sdtPr>
            <w:sdtEndPr/>
            <w:sdtContent>
              <w:p w14:paraId="486CB5DD" w14:textId="7E141880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049E3C86" w14:textId="5F46533C" w:rsidR="00DB71E0" w:rsidRPr="000E7791" w:rsidRDefault="00DB71E0" w:rsidP="00DB28EF">
            <w:pPr>
              <w:rPr>
                <w:rFonts w:ascii="Ebrima" w:hAnsi="Ebrima"/>
                <w:sz w:val="14"/>
              </w:rPr>
            </w:pPr>
          </w:p>
        </w:tc>
      </w:tr>
      <w:tr w:rsidR="00DB71E0" w:rsidRPr="000E7791" w14:paraId="4F37A1F3" w14:textId="77777777" w:rsidTr="00DB71E0">
        <w:trPr>
          <w:trHeight w:hRule="exact" w:val="567"/>
        </w:trPr>
        <w:tc>
          <w:tcPr>
            <w:tcW w:w="4814" w:type="dxa"/>
            <w:vAlign w:val="center"/>
          </w:tcPr>
          <w:p w14:paraId="07A251D3" w14:textId="77777777" w:rsidR="00DB71E0" w:rsidRPr="000E7791" w:rsidRDefault="00DB71E0" w:rsidP="00DB71E0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Kampfhund gemäß Verordnung über Hunde mit gesteigerter Aggressivität und Gefährlichkeit vom 10. Juli 1992 (GVBl. S. 268)?</w:t>
            </w:r>
          </w:p>
        </w:tc>
        <w:tc>
          <w:tcPr>
            <w:tcW w:w="4815" w:type="dxa"/>
            <w:vAlign w:val="center"/>
          </w:tcPr>
          <w:p w14:paraId="7929AF51" w14:textId="404E5DDF" w:rsidR="00DB71E0" w:rsidRPr="000E7791" w:rsidRDefault="004452FD" w:rsidP="00DB71E0">
            <w:pPr>
              <w:rPr>
                <w:rFonts w:ascii="Ebrima" w:hAnsi="Ebrima"/>
                <w:sz w:val="14"/>
              </w:rPr>
            </w:pPr>
            <w:sdt>
              <w:sdtPr>
                <w:rPr>
                  <w:rFonts w:ascii="Ebrima" w:hAnsi="Ebrima"/>
                  <w:sz w:val="28"/>
                  <w:szCs w:val="28"/>
                </w:rPr>
                <w:id w:val="-2268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6E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B2F91">
              <w:rPr>
                <w:rFonts w:ascii="Ebrima" w:hAnsi="Ebrima"/>
              </w:rPr>
              <w:t xml:space="preserve"> </w:t>
            </w:r>
            <w:r w:rsidR="00DB71E0">
              <w:rPr>
                <w:rFonts w:ascii="Ebrima" w:hAnsi="Ebrima"/>
              </w:rPr>
              <w:t xml:space="preserve">ja   </w:t>
            </w:r>
            <w:sdt>
              <w:sdtPr>
                <w:rPr>
                  <w:rFonts w:ascii="Ebrima" w:hAnsi="Ebrima"/>
                  <w:sz w:val="28"/>
                  <w:szCs w:val="28"/>
                </w:rPr>
                <w:id w:val="12776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6E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1E0">
              <w:rPr>
                <w:rFonts w:ascii="Ebrima" w:hAnsi="Ebrima"/>
              </w:rPr>
              <w:t xml:space="preserve"> nein</w:t>
            </w:r>
          </w:p>
        </w:tc>
      </w:tr>
    </w:tbl>
    <w:p w14:paraId="2D9F8455" w14:textId="77777777" w:rsidR="00C41F0B" w:rsidRDefault="00C41F0B" w:rsidP="00C41F0B">
      <w:pPr>
        <w:rPr>
          <w:rFonts w:ascii="Ebrima" w:hAnsi="Ebrima"/>
          <w:b/>
        </w:rPr>
      </w:pPr>
    </w:p>
    <w:p w14:paraId="5BA486AC" w14:textId="77777777" w:rsidR="00C41F0B" w:rsidRPr="00C41F0B" w:rsidRDefault="00C41F0B" w:rsidP="00C41F0B">
      <w:pPr>
        <w:rPr>
          <w:rFonts w:ascii="Ebrima" w:hAnsi="Ebrima"/>
          <w:sz w:val="14"/>
        </w:rPr>
      </w:pPr>
      <w:r>
        <w:rPr>
          <w:rFonts w:ascii="Ebrima" w:hAnsi="Ebrima"/>
          <w:b/>
        </w:rPr>
        <w:t xml:space="preserve">3. Angaben zum Vorbesitzer </w:t>
      </w:r>
      <w:r>
        <w:rPr>
          <w:rFonts w:ascii="Ebrima" w:hAnsi="Ebrima"/>
          <w:sz w:val="14"/>
        </w:rPr>
        <w:t>(wenn Hund bereits im VG-Gebiet angemeldet war)</w:t>
      </w:r>
    </w:p>
    <w:p w14:paraId="51CF4D80" w14:textId="77777777" w:rsidR="00C41F0B" w:rsidRDefault="00C41F0B" w:rsidP="00C41F0B">
      <w:pPr>
        <w:rPr>
          <w:rFonts w:ascii="Ebrima" w:hAnsi="Ebrim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41F0B" w:rsidRPr="000E7791" w14:paraId="0AD46BBF" w14:textId="77777777" w:rsidTr="00F801CA">
        <w:trPr>
          <w:trHeight w:hRule="exact" w:val="567"/>
        </w:trPr>
        <w:tc>
          <w:tcPr>
            <w:tcW w:w="4814" w:type="dxa"/>
          </w:tcPr>
          <w:p w14:paraId="18DCF940" w14:textId="77777777" w:rsidR="00C41F0B" w:rsidRPr="000E7791" w:rsidRDefault="00C41F0B" w:rsidP="00F801CA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Name</w:t>
            </w:r>
          </w:p>
          <w:sdt>
            <w:sdtPr>
              <w:rPr>
                <w:rFonts w:ascii="Ebrima" w:hAnsi="Ebrima"/>
                <w:szCs w:val="32"/>
              </w:rPr>
              <w:id w:val="-2006276275"/>
              <w:placeholder>
                <w:docPart w:val="C1185386D94F43309D9525B41F90F307"/>
              </w:placeholder>
              <w:showingPlcHdr/>
              <w:text/>
            </w:sdtPr>
            <w:sdtEndPr/>
            <w:sdtContent>
              <w:p w14:paraId="54B5FBED" w14:textId="7559D985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7052C63E" w14:textId="0AC860C8" w:rsidR="00C41F0B" w:rsidRPr="000E7791" w:rsidRDefault="00C41F0B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328C28FE" w14:textId="77777777" w:rsidR="00C41F0B" w:rsidRDefault="00C41F0B" w:rsidP="00F801CA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Vorname</w:t>
            </w:r>
          </w:p>
          <w:sdt>
            <w:sdtPr>
              <w:rPr>
                <w:rFonts w:ascii="Ebrima" w:hAnsi="Ebrima"/>
                <w:szCs w:val="32"/>
              </w:rPr>
              <w:id w:val="-1076586304"/>
              <w:placeholder>
                <w:docPart w:val="2C375E8097C94DF2879C5D83EA773062"/>
              </w:placeholder>
              <w:showingPlcHdr/>
              <w:text/>
            </w:sdtPr>
            <w:sdtEndPr/>
            <w:sdtContent>
              <w:p w14:paraId="258F1EA3" w14:textId="38E3BA5F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460D647A" w14:textId="4D6612C4" w:rsidR="00C41F0B" w:rsidRPr="000E7791" w:rsidRDefault="00C41F0B" w:rsidP="00DB28EF">
            <w:pPr>
              <w:rPr>
                <w:rFonts w:ascii="Ebrima" w:hAnsi="Ebrima"/>
                <w:sz w:val="14"/>
              </w:rPr>
            </w:pPr>
          </w:p>
        </w:tc>
      </w:tr>
      <w:tr w:rsidR="00C41F0B" w:rsidRPr="000E7791" w14:paraId="542B20F7" w14:textId="77777777" w:rsidTr="00F801CA">
        <w:trPr>
          <w:trHeight w:hRule="exact" w:val="567"/>
        </w:trPr>
        <w:tc>
          <w:tcPr>
            <w:tcW w:w="4814" w:type="dxa"/>
          </w:tcPr>
          <w:p w14:paraId="1236468C" w14:textId="77777777" w:rsidR="00C41F0B" w:rsidRPr="000E7791" w:rsidRDefault="00C41F0B" w:rsidP="00F801CA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Straße, Hausnummer</w:t>
            </w:r>
          </w:p>
          <w:sdt>
            <w:sdtPr>
              <w:rPr>
                <w:rFonts w:ascii="Ebrima" w:hAnsi="Ebrima"/>
                <w:szCs w:val="32"/>
              </w:rPr>
              <w:id w:val="-1066564701"/>
              <w:placeholder>
                <w:docPart w:val="0995E3EC64C64C5BAFEC4D23BD1E6064"/>
              </w:placeholder>
              <w:showingPlcHdr/>
              <w:text/>
            </w:sdtPr>
            <w:sdtEndPr/>
            <w:sdtContent>
              <w:p w14:paraId="282CDDA4" w14:textId="0A8AF3EA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473D1943" w14:textId="242FFE30" w:rsidR="00C41F0B" w:rsidRPr="000E7791" w:rsidRDefault="00C41F0B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0DFF0638" w14:textId="77777777" w:rsidR="00C41F0B" w:rsidRDefault="00C41F0B" w:rsidP="00F801CA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PLZ, Ort</w:t>
            </w:r>
          </w:p>
          <w:sdt>
            <w:sdtPr>
              <w:rPr>
                <w:rFonts w:ascii="Ebrima" w:hAnsi="Ebrima"/>
                <w:szCs w:val="32"/>
              </w:rPr>
              <w:id w:val="-2047365140"/>
              <w:placeholder>
                <w:docPart w:val="0AB690A248BA4EB5B2E9F4FA7C04DB3D"/>
              </w:placeholder>
              <w:showingPlcHdr/>
              <w:text/>
            </w:sdtPr>
            <w:sdtEndPr/>
            <w:sdtContent>
              <w:p w14:paraId="2D42A998" w14:textId="3BC3C936" w:rsid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0B9E54E2" w14:textId="31E1EADD" w:rsidR="00C41F0B" w:rsidRPr="000E7791" w:rsidRDefault="00C41F0B" w:rsidP="00DB28EF">
            <w:pPr>
              <w:rPr>
                <w:rFonts w:ascii="Ebrima" w:hAnsi="Ebrima"/>
                <w:sz w:val="14"/>
              </w:rPr>
            </w:pPr>
          </w:p>
        </w:tc>
      </w:tr>
    </w:tbl>
    <w:p w14:paraId="159C8CC8" w14:textId="77777777" w:rsidR="000E7791" w:rsidRDefault="000E7791" w:rsidP="000E7791">
      <w:pPr>
        <w:tabs>
          <w:tab w:val="left" w:pos="3150"/>
        </w:tabs>
        <w:rPr>
          <w:rFonts w:ascii="Ebrima" w:hAnsi="Ebrima"/>
          <w:b/>
        </w:rPr>
      </w:pPr>
    </w:p>
    <w:p w14:paraId="522BE64F" w14:textId="5A6BA155" w:rsidR="00C41F0B" w:rsidRDefault="00C41F0B" w:rsidP="000E7791">
      <w:pPr>
        <w:tabs>
          <w:tab w:val="left" w:pos="3150"/>
        </w:tabs>
        <w:rPr>
          <w:rFonts w:ascii="Ebrima" w:hAnsi="Ebrima"/>
        </w:rPr>
      </w:pPr>
      <w:r>
        <w:rPr>
          <w:rFonts w:ascii="Ebrima" w:hAnsi="Ebrima"/>
          <w:b/>
        </w:rPr>
        <w:t>4. Sonstige Angaben</w:t>
      </w:r>
      <w:r>
        <w:rPr>
          <w:rFonts w:ascii="Ebrima" w:hAnsi="Ebrima"/>
          <w:sz w:val="14"/>
        </w:rPr>
        <w:t xml:space="preserve"> (bitte zutreffendes ankreuzen)</w:t>
      </w:r>
    </w:p>
    <w:p w14:paraId="792F589C" w14:textId="77777777" w:rsidR="00C41F0B" w:rsidRPr="00D5113B" w:rsidRDefault="00C41F0B" w:rsidP="000E7791">
      <w:pPr>
        <w:tabs>
          <w:tab w:val="left" w:pos="3150"/>
        </w:tabs>
        <w:rPr>
          <w:rFonts w:ascii="Ebrima" w:hAnsi="Ebrima"/>
          <w:sz w:val="14"/>
          <w:szCs w:val="12"/>
        </w:rPr>
      </w:pPr>
    </w:p>
    <w:p w14:paraId="286758CD" w14:textId="30DCD2A2" w:rsidR="00C41F0B" w:rsidRPr="00EB2F91" w:rsidRDefault="00C41F0B" w:rsidP="00EB2F91">
      <w:pPr>
        <w:tabs>
          <w:tab w:val="left" w:pos="426"/>
          <w:tab w:val="left" w:pos="851"/>
        </w:tabs>
        <w:rPr>
          <w:rFonts w:ascii="Ebrima" w:hAnsi="Ebrima"/>
          <w:szCs w:val="32"/>
        </w:rPr>
      </w:pPr>
      <w:r>
        <w:rPr>
          <w:rFonts w:ascii="Ebrima" w:hAnsi="Ebrima"/>
          <w:sz w:val="20"/>
        </w:rPr>
        <w:t>4.1.</w:t>
      </w:r>
      <w:r w:rsidR="00EB2F91"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11324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 xml:space="preserve">Für das laufende Jahr wurde die Hundesteuer bereits in der Gemeinde </w:t>
      </w:r>
      <w:sdt>
        <w:sdtPr>
          <w:rPr>
            <w:rFonts w:ascii="Ebrima" w:hAnsi="Ebrima"/>
            <w:szCs w:val="32"/>
          </w:rPr>
          <w:id w:val="592214496"/>
          <w:placeholder>
            <w:docPart w:val="8E41F66AA70D47DEBC8177ADBBC1EA51"/>
          </w:placeholder>
          <w:showingPlcHdr/>
          <w:text/>
        </w:sdtPr>
        <w:sdtEndPr/>
        <w:sdtContent>
          <w:r w:rsidR="003B2E2B">
            <w:rPr>
              <w:rFonts w:ascii="Ebrima" w:hAnsi="Ebrima"/>
              <w:szCs w:val="32"/>
            </w:rPr>
            <w:t xml:space="preserve">          </w:t>
          </w:r>
        </w:sdtContent>
      </w:sdt>
      <w:r w:rsidR="00EB2F91">
        <w:rPr>
          <w:rFonts w:ascii="Ebrima" w:hAnsi="Ebrima"/>
          <w:szCs w:val="32"/>
        </w:rPr>
        <w:t xml:space="preserve"> </w:t>
      </w:r>
      <w:r>
        <w:rPr>
          <w:rFonts w:ascii="Ebrima" w:hAnsi="Ebrima"/>
          <w:sz w:val="20"/>
        </w:rPr>
        <w:t>entrichtet.</w:t>
      </w:r>
    </w:p>
    <w:p w14:paraId="1FC67B54" w14:textId="5891D052" w:rsidR="00C41F0B" w:rsidRPr="00EB2F91" w:rsidRDefault="00C41F0B" w:rsidP="00EB2F91">
      <w:pPr>
        <w:tabs>
          <w:tab w:val="left" w:pos="851"/>
        </w:tabs>
        <w:rPr>
          <w:rFonts w:ascii="Ebrima" w:hAnsi="Ebrima"/>
          <w:szCs w:val="32"/>
        </w:rPr>
      </w:pPr>
      <w:r>
        <w:rPr>
          <w:rFonts w:ascii="Ebrima" w:hAnsi="Ebrima"/>
          <w:sz w:val="20"/>
        </w:rPr>
        <w:tab/>
        <w:t xml:space="preserve">Die Höhe der bereits entrichteten Hundesteuer beträgt </w:t>
      </w:r>
      <w:sdt>
        <w:sdtPr>
          <w:rPr>
            <w:rFonts w:ascii="Ebrima" w:hAnsi="Ebrima"/>
            <w:szCs w:val="32"/>
          </w:rPr>
          <w:id w:val="-1217041001"/>
          <w:placeholder>
            <w:docPart w:val="ACA737D7DADE42E98C8DCF07E33CEED2"/>
          </w:placeholder>
          <w:showingPlcHdr/>
          <w:text/>
        </w:sdtPr>
        <w:sdtEndPr/>
        <w:sdtContent>
          <w:r w:rsidR="003B2E2B">
            <w:rPr>
              <w:rStyle w:val="Platzhaltertext"/>
            </w:rPr>
            <w:t xml:space="preserve">          </w:t>
          </w:r>
        </w:sdtContent>
      </w:sdt>
      <w:r>
        <w:rPr>
          <w:rFonts w:ascii="Ebrima" w:hAnsi="Ebrima"/>
          <w:sz w:val="20"/>
        </w:rPr>
        <w:t xml:space="preserve"> €.</w:t>
      </w:r>
    </w:p>
    <w:p w14:paraId="1C760A9A" w14:textId="77777777" w:rsidR="00C41F0B" w:rsidRDefault="00C41F0B" w:rsidP="00EB2F91">
      <w:pPr>
        <w:tabs>
          <w:tab w:val="left" w:pos="426"/>
          <w:tab w:val="left" w:pos="851"/>
          <w:tab w:val="left" w:pos="3150"/>
        </w:tabs>
        <w:rPr>
          <w:rFonts w:ascii="Ebrima" w:hAnsi="Ebrima"/>
        </w:rPr>
      </w:pP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14"/>
        </w:rPr>
        <w:t>(bereits bezahlte Hundesteuer ist durch entsprechende Belege wie z. B. Kontoauszüge etc. nachzweisen)</w:t>
      </w:r>
    </w:p>
    <w:p w14:paraId="77817B8D" w14:textId="77777777" w:rsidR="00C41F0B" w:rsidRPr="00D5113B" w:rsidRDefault="00C41F0B" w:rsidP="00EB2F91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10"/>
          <w:szCs w:val="16"/>
        </w:rPr>
      </w:pPr>
    </w:p>
    <w:p w14:paraId="3D6DC69C" w14:textId="135D355C" w:rsidR="00C41F0B" w:rsidRDefault="00C41F0B" w:rsidP="00EB2F91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4.2.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114997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>Im oben bezeichneten Haushalt werden noch weitere Hunde gehalten.</w:t>
      </w:r>
    </w:p>
    <w:p w14:paraId="58387BC7" w14:textId="77777777" w:rsidR="00C41F0B" w:rsidRDefault="00C41F0B" w:rsidP="00C41F0B">
      <w:pPr>
        <w:tabs>
          <w:tab w:val="left" w:pos="3150"/>
        </w:tabs>
        <w:rPr>
          <w:rFonts w:ascii="Ebrima" w:hAnsi="Ebrima"/>
          <w:sz w:val="14"/>
          <w:szCs w:val="22"/>
        </w:rPr>
      </w:pPr>
      <w:r>
        <w:rPr>
          <w:rFonts w:ascii="Ebrima" w:hAnsi="Ebrima"/>
          <w:b/>
          <w:szCs w:val="22"/>
        </w:rPr>
        <w:lastRenderedPageBreak/>
        <w:t xml:space="preserve">5. Antrag auf Steuerbefreiung </w:t>
      </w:r>
      <w:r>
        <w:rPr>
          <w:rFonts w:ascii="Ebrima" w:hAnsi="Ebrima"/>
          <w:sz w:val="14"/>
          <w:szCs w:val="22"/>
        </w:rPr>
        <w:t>(bitte Nachweis beifügen)</w:t>
      </w:r>
    </w:p>
    <w:p w14:paraId="09F16B2C" w14:textId="77777777" w:rsidR="00C41F0B" w:rsidRPr="00D5113B" w:rsidRDefault="00C41F0B" w:rsidP="00C41F0B">
      <w:pPr>
        <w:tabs>
          <w:tab w:val="left" w:pos="3150"/>
        </w:tabs>
        <w:rPr>
          <w:rFonts w:ascii="Ebrima" w:hAnsi="Ebrima"/>
          <w:sz w:val="14"/>
          <w:szCs w:val="12"/>
        </w:rPr>
      </w:pPr>
    </w:p>
    <w:p w14:paraId="0DA91D5A" w14:textId="14FDD3DB" w:rsidR="00C41F0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5.1.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66825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6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113B">
        <w:rPr>
          <w:rFonts w:ascii="Ebrima" w:hAnsi="Ebrima"/>
          <w:sz w:val="20"/>
        </w:rPr>
        <w:t xml:space="preserve"> </w:t>
      </w:r>
      <w:r w:rsidR="00D5113B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>Hund allein zu Erwerbszwecken, insbesondere das Halten von</w:t>
      </w:r>
    </w:p>
    <w:p w14:paraId="2BD7B92C" w14:textId="77777777" w:rsidR="00C41F0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a) Hunden in Tierhandlungen,</w:t>
      </w:r>
    </w:p>
    <w:p w14:paraId="0DE79EA9" w14:textId="77777777" w:rsidR="00C41F0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 xml:space="preserve">b) Hunden, die zur Bewachung von zu Erwerbszwecken gehaltenen Herden notwendig sind und zu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diesem Zwecke gehalten werden.</w:t>
      </w:r>
    </w:p>
    <w:p w14:paraId="09BE6C6D" w14:textId="77777777" w:rsidR="00C41F0B" w:rsidRPr="00D5113B" w:rsidRDefault="00C41F0B" w:rsidP="00C41F0B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69523975" w14:textId="3535890A" w:rsidR="00C41F0B" w:rsidRDefault="00C41F0B" w:rsidP="00CD6EF2">
      <w:pPr>
        <w:tabs>
          <w:tab w:val="left" w:pos="426"/>
          <w:tab w:val="left" w:pos="851"/>
          <w:tab w:val="left" w:pos="3150"/>
        </w:tabs>
        <w:ind w:left="420" w:hanging="420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5.2.</w:t>
      </w:r>
      <w:r w:rsidR="00D5113B" w:rsidRPr="00D5113B">
        <w:rPr>
          <w:rFonts w:ascii="Ebrima" w:hAnsi="Ebrima"/>
          <w:sz w:val="28"/>
          <w:szCs w:val="28"/>
        </w:rPr>
        <w:t xml:space="preserve"> </w:t>
      </w:r>
      <w:r w:rsidR="00D5113B">
        <w:rPr>
          <w:rFonts w:ascii="MS Gothic" w:eastAsia="MS Gothic" w:hAnsi="MS Gothic"/>
          <w:sz w:val="28"/>
          <w:szCs w:val="28"/>
        </w:rPr>
        <w:tab/>
      </w:r>
      <w:sdt>
        <w:sdtPr>
          <w:rPr>
            <w:rFonts w:ascii="Ebrima" w:hAnsi="Ebrima"/>
            <w:sz w:val="28"/>
            <w:szCs w:val="28"/>
          </w:rPr>
          <w:id w:val="53662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6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113B">
        <w:rPr>
          <w:rFonts w:ascii="Ebrima" w:hAnsi="Ebrima"/>
          <w:sz w:val="20"/>
        </w:rPr>
        <w:t xml:space="preserve"> </w:t>
      </w:r>
      <w:r w:rsidR="00D5113B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 xml:space="preserve">Hund des Deutschen Roten Kreuzes, des Arbeiter-Samariter-Bundes, des Malteser-Hilfsdienstes, der </w:t>
      </w:r>
      <w:r w:rsidR="00CD6EF2">
        <w:rPr>
          <w:rFonts w:ascii="Ebrima" w:hAnsi="Ebrima"/>
          <w:sz w:val="20"/>
        </w:rPr>
        <w:tab/>
      </w:r>
      <w:r w:rsidR="00CD6EF2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 xml:space="preserve">Johanniter-Unfall-Hilfe oder des Technischen Hilfswerks, die ausschließlich der Durchführung der </w:t>
      </w:r>
      <w:r w:rsidR="00CD6EF2">
        <w:rPr>
          <w:rFonts w:ascii="Ebrima" w:hAnsi="Ebrima"/>
          <w:sz w:val="20"/>
        </w:rPr>
        <w:tab/>
      </w:r>
      <w:r w:rsidR="00CD6EF2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>diesen Organisationen obliegenden Aufgaben dient.</w:t>
      </w:r>
    </w:p>
    <w:p w14:paraId="12732F9F" w14:textId="77777777" w:rsidR="00C41F0B" w:rsidRPr="00D5113B" w:rsidRDefault="00C41F0B" w:rsidP="00C41F0B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67F6B2BD" w14:textId="4D05F9FD" w:rsidR="00C41F0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5.3.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113552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113B">
        <w:rPr>
          <w:rFonts w:ascii="Ebrima" w:hAnsi="Ebrima"/>
          <w:sz w:val="20"/>
        </w:rPr>
        <w:t xml:space="preserve"> </w:t>
      </w:r>
      <w:r w:rsidR="00D5113B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>Hund, ausschließlich zur Erfüllung öffentlicher Aufgaben.</w:t>
      </w:r>
    </w:p>
    <w:p w14:paraId="7E33DD8A" w14:textId="77777777" w:rsidR="00C41F0B" w:rsidRPr="00D5113B" w:rsidRDefault="00C41F0B" w:rsidP="00C41F0B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2C7BB2C0" w14:textId="77777777" w:rsidR="00D5113B" w:rsidRDefault="00C41F0B" w:rsidP="00D5113B">
      <w:pPr>
        <w:tabs>
          <w:tab w:val="left" w:pos="426"/>
          <w:tab w:val="left" w:pos="851"/>
        </w:tabs>
        <w:ind w:left="851" w:hanging="851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5.4.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15612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113B">
        <w:rPr>
          <w:rFonts w:ascii="Ebrima" w:hAnsi="Ebrima"/>
          <w:sz w:val="20"/>
        </w:rPr>
        <w:t xml:space="preserve"> </w:t>
      </w:r>
      <w:r w:rsidR="00D5113B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>Hund, der von Mitglieder</w:t>
      </w:r>
      <w:r w:rsidR="00D5113B">
        <w:rPr>
          <w:rFonts w:ascii="Ebrima" w:hAnsi="Ebrima"/>
          <w:sz w:val="20"/>
        </w:rPr>
        <w:t>n</w:t>
      </w:r>
      <w:r>
        <w:rPr>
          <w:rFonts w:ascii="Ebrima" w:hAnsi="Ebrima"/>
          <w:sz w:val="20"/>
        </w:rPr>
        <w:t xml:space="preserve"> der Truppen oder eines zivilen Gefolges verbündeter </w:t>
      </w:r>
    </w:p>
    <w:p w14:paraId="26C6F204" w14:textId="217AD879" w:rsidR="00C41F0B" w:rsidRDefault="00D5113B" w:rsidP="00D5113B">
      <w:pPr>
        <w:tabs>
          <w:tab w:val="left" w:pos="426"/>
          <w:tab w:val="left" w:pos="851"/>
        </w:tabs>
        <w:ind w:left="851" w:hanging="851"/>
        <w:rPr>
          <w:rFonts w:ascii="Ebrima" w:hAnsi="Ebrima"/>
          <w:sz w:val="20"/>
        </w:rPr>
      </w:pP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 w:rsidR="00C41F0B">
        <w:rPr>
          <w:rFonts w:ascii="Ebrima" w:hAnsi="Ebrima"/>
          <w:sz w:val="20"/>
        </w:rPr>
        <w:t>Stationierungskräfte sowie deren Angehörigen gehalten wird.</w:t>
      </w:r>
    </w:p>
    <w:p w14:paraId="393F5919" w14:textId="77777777" w:rsidR="00C41F0B" w:rsidRPr="00D5113B" w:rsidRDefault="00C41F0B" w:rsidP="00C41F0B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4E49DF29" w14:textId="48E2DE5D" w:rsidR="00C41F0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5.5.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209428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 xml:space="preserve">Hund, der von Angehörigen ausländischer diplomatischer oder berufskonsularischer Vertretungen </w:t>
      </w:r>
      <w:r w:rsidR="00CD6EF2">
        <w:rPr>
          <w:rFonts w:ascii="Ebrima" w:hAnsi="Ebrima"/>
          <w:sz w:val="20"/>
        </w:rPr>
        <w:tab/>
      </w:r>
      <w:r w:rsidR="00CD6EF2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>in der Bundesrepublik Deutschland gehalten wird.</w:t>
      </w:r>
    </w:p>
    <w:p w14:paraId="030301E3" w14:textId="77777777" w:rsidR="00CD6EF2" w:rsidRPr="00D5113B" w:rsidRDefault="00CD6EF2" w:rsidP="00CD6EF2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256C1AB6" w14:textId="1917633D" w:rsidR="00CD6EF2" w:rsidRDefault="00CD6EF2" w:rsidP="00CD6EF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5.6.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19000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 xml:space="preserve">Hund, der aus Gründen des Tierschutzes vorübergehend in Tierasylen oder ähnlichen Einrichtungen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untergebracht ist.</w:t>
      </w:r>
    </w:p>
    <w:p w14:paraId="3F498944" w14:textId="77777777" w:rsidR="00CD6EF2" w:rsidRPr="00D5113B" w:rsidRDefault="00CD6EF2" w:rsidP="00CD6EF2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0323DBAF" w14:textId="66174696" w:rsidR="00CD6EF2" w:rsidRDefault="00CD6EF2" w:rsidP="00CD6EF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5.7.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25918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113B">
        <w:rPr>
          <w:rFonts w:ascii="Ebrima" w:hAnsi="Ebrima"/>
          <w:sz w:val="20"/>
        </w:rPr>
        <w:t xml:space="preserve"> </w:t>
      </w:r>
      <w:r w:rsidR="00D5113B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 xml:space="preserve">Hund, der die für Rettungshunde vorgesehen Prüfungen bestanden hat und als Rettungshund für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den Zivilschutz, den Katastrophenschutz oder den Rettungsdienst zur Verfügung steht.</w:t>
      </w:r>
    </w:p>
    <w:p w14:paraId="11AF8438" w14:textId="77777777" w:rsidR="00CD6EF2" w:rsidRPr="00D5113B" w:rsidRDefault="00CD6EF2" w:rsidP="00CD6EF2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1570224E" w14:textId="6F7A09B4" w:rsidR="00CD6EF2" w:rsidRDefault="00CD6EF2" w:rsidP="00CD6EF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5.8.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153849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>Hund, der für Blinde, Taube, Schwerhörige oder völlig hilflose Menschen unentbehrlich ist.</w:t>
      </w:r>
    </w:p>
    <w:p w14:paraId="09E0B92B" w14:textId="77777777" w:rsidR="00CD6EF2" w:rsidRPr="00D5113B" w:rsidRDefault="00CD6EF2" w:rsidP="00CD6EF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14"/>
          <w:szCs w:val="12"/>
        </w:rPr>
      </w:pPr>
    </w:p>
    <w:p w14:paraId="0D2C6E42" w14:textId="77777777" w:rsidR="00CD6EF2" w:rsidRDefault="00CD6EF2" w:rsidP="00CD6EF2">
      <w:pPr>
        <w:tabs>
          <w:tab w:val="left" w:pos="3150"/>
        </w:tabs>
        <w:rPr>
          <w:rFonts w:ascii="Ebrima" w:hAnsi="Ebrima"/>
          <w:sz w:val="14"/>
          <w:szCs w:val="22"/>
        </w:rPr>
      </w:pPr>
      <w:r>
        <w:rPr>
          <w:rFonts w:ascii="Ebrima" w:hAnsi="Ebrima"/>
          <w:b/>
          <w:szCs w:val="22"/>
        </w:rPr>
        <w:t xml:space="preserve">6. Antrag auf Steuerermäßigung </w:t>
      </w:r>
      <w:r>
        <w:rPr>
          <w:rFonts w:ascii="Ebrima" w:hAnsi="Ebrima"/>
          <w:sz w:val="14"/>
          <w:szCs w:val="22"/>
        </w:rPr>
        <w:t>(bitte Nachweis beifügen)</w:t>
      </w:r>
    </w:p>
    <w:p w14:paraId="7C8E7FF6" w14:textId="77777777" w:rsidR="00CD6EF2" w:rsidRPr="00D5113B" w:rsidRDefault="00CD6EF2" w:rsidP="00CD6EF2">
      <w:pPr>
        <w:tabs>
          <w:tab w:val="left" w:pos="3150"/>
        </w:tabs>
        <w:rPr>
          <w:rFonts w:ascii="Ebrima" w:hAnsi="Ebrima"/>
          <w:sz w:val="14"/>
          <w:szCs w:val="12"/>
        </w:rPr>
      </w:pPr>
    </w:p>
    <w:p w14:paraId="01D00418" w14:textId="55583D16" w:rsidR="00CD6EF2" w:rsidRDefault="00CD6EF2" w:rsidP="00CD6EF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6.1.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18491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>Hund, der in einer Einöde oder einem Weiler gehalten wird. Als Einöde gilt ein</w:t>
      </w:r>
      <w:r>
        <w:rPr>
          <w:rFonts w:ascii="Ebrima" w:hAnsi="Ebrima"/>
          <w:sz w:val="20"/>
        </w:rPr>
        <w:tab/>
        <w:t xml:space="preserve">Anwesen, dessen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Wohngebäude mehr als 500 m Luftlinie von jedem anderen Wohngebäude entfernt ist.</w:t>
      </w:r>
    </w:p>
    <w:p w14:paraId="2439CCC9" w14:textId="77777777" w:rsidR="00CD6EF2" w:rsidRPr="00D5113B" w:rsidRDefault="00CD6EF2" w:rsidP="00CD6EF2">
      <w:pPr>
        <w:tabs>
          <w:tab w:val="left" w:pos="3150"/>
        </w:tabs>
        <w:rPr>
          <w:rFonts w:ascii="Ebrima" w:hAnsi="Ebrima"/>
          <w:sz w:val="10"/>
          <w:szCs w:val="16"/>
        </w:rPr>
      </w:pPr>
    </w:p>
    <w:p w14:paraId="5871FA1C" w14:textId="33E60213" w:rsidR="00CD6EF2" w:rsidRDefault="00CD6EF2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6.2.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2702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3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 xml:space="preserve">Hund, der von Forstbediensteten, Berufsjägern oder Inhabern eines Jagdscheines ausschließlich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 xml:space="preserve">oder überwiegend zur Ausübung der Jagd oder des Jagd- und Forstschutzes gehalten wird, sofern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 xml:space="preserve">nicht die Hundehaltung steuerfrei ist. Die Steuerermäßigung tritt nur ein, wenn der Hund die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 xml:space="preserve">Brauchbarkeitsprüfung oder eine ihr gleichgestellte Prüfung nach § 21 der Verordnung zur 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Ausführung des Bayerischen Jagdgesetzes mit Erfolg abgelegt hat.</w:t>
      </w:r>
    </w:p>
    <w:p w14:paraId="2794F2C5" w14:textId="77777777" w:rsidR="00C41F0B" w:rsidRPr="00D5113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14"/>
          <w:szCs w:val="12"/>
        </w:rPr>
      </w:pPr>
    </w:p>
    <w:p w14:paraId="183226F1" w14:textId="77777777" w:rsidR="00CD6EF2" w:rsidRPr="00CD6EF2" w:rsidRDefault="00CD6EF2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 w:val="18"/>
        </w:rPr>
      </w:pPr>
      <w:r w:rsidRPr="00CD6EF2">
        <w:rPr>
          <w:rFonts w:ascii="Ebrima" w:hAnsi="Ebrima"/>
          <w:b/>
          <w:sz w:val="18"/>
        </w:rPr>
        <w:t>Für Kampfhunde gemäß der Verordnung über Hunde mit gesteigerter Aggressivität und Gefährlichkeit vom 10. Juli 1992 (GVBl. S. 268) werden keine Steuerbefreiungen oder Steuerermäßigungen gewährt.</w:t>
      </w:r>
    </w:p>
    <w:p w14:paraId="570CA7F1" w14:textId="77777777" w:rsidR="00CD6EF2" w:rsidRPr="00D5113B" w:rsidRDefault="00CD6EF2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 w:val="14"/>
          <w:szCs w:val="14"/>
        </w:rPr>
      </w:pPr>
    </w:p>
    <w:p w14:paraId="1B93B1D4" w14:textId="104E301C" w:rsidR="00CD6EF2" w:rsidRPr="00CD6EF2" w:rsidRDefault="00CD6EF2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18"/>
        </w:rPr>
      </w:pPr>
      <w:r w:rsidRPr="00CD6EF2">
        <w:rPr>
          <w:rFonts w:ascii="Ebrima" w:hAnsi="Ebrima"/>
          <w:sz w:val="18"/>
        </w:rPr>
        <w:t>Ich versichere die Richtigkeit der vorstehend gemachten Angaben und verpflichte mich, Änderungen dieser Angaben umgehend, spätestens jedoch innerhalb von zwei Wochen, der vorbezeichneten Behörde mitzuteilen.</w:t>
      </w:r>
    </w:p>
    <w:p w14:paraId="28487409" w14:textId="77777777" w:rsidR="00FA7CFE" w:rsidRPr="00FA7CFE" w:rsidRDefault="00FA7CFE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1204"/>
        <w:gridCol w:w="3611"/>
        <w:gridCol w:w="1204"/>
      </w:tblGrid>
      <w:tr w:rsidR="00021228" w:rsidRPr="00021228" w14:paraId="48C681C5" w14:textId="77777777" w:rsidTr="00021228">
        <w:tc>
          <w:tcPr>
            <w:tcW w:w="3610" w:type="dxa"/>
            <w:tcBorders>
              <w:bottom w:val="single" w:sz="4" w:space="0" w:color="auto"/>
            </w:tcBorders>
          </w:tcPr>
          <w:sdt>
            <w:sdtPr>
              <w:rPr>
                <w:rFonts w:ascii="Ebrima" w:hAnsi="Ebrima"/>
                <w:szCs w:val="32"/>
              </w:rPr>
              <w:id w:val="1011411845"/>
              <w:placeholder>
                <w:docPart w:val="DC19E1E1820D4D7296567C34414D29D0"/>
              </w:placeholder>
              <w:showingPlcHdr/>
              <w:text/>
            </w:sdtPr>
            <w:sdtEndPr/>
            <w:sdtContent>
              <w:p w14:paraId="66C21152" w14:textId="580AAF15" w:rsidR="00021228" w:rsidRP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bookmarkStart w:id="3" w:name="Text15" w:displacedByCustomXml="prev"/>
        </w:tc>
        <w:bookmarkEnd w:id="3"/>
        <w:tc>
          <w:tcPr>
            <w:tcW w:w="1204" w:type="dxa"/>
          </w:tcPr>
          <w:p w14:paraId="3E1F6C5A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sdt>
            <w:sdtPr>
              <w:rPr>
                <w:rFonts w:ascii="Ebrima" w:hAnsi="Ebrima"/>
                <w:szCs w:val="32"/>
              </w:rPr>
              <w:id w:val="-2146734070"/>
              <w:placeholder>
                <w:docPart w:val="28127F04731C4AA69AAEC47964938AFE"/>
              </w:placeholder>
              <w:showingPlcHdr/>
              <w:text/>
            </w:sdtPr>
            <w:sdtEndPr/>
            <w:sdtContent>
              <w:p w14:paraId="568C924F" w14:textId="683E8AA5" w:rsidR="00021228" w:rsidRPr="00EB2F91" w:rsidRDefault="00685DC6" w:rsidP="00EB2F91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  <w:tc>
          <w:tcPr>
            <w:tcW w:w="1204" w:type="dxa"/>
          </w:tcPr>
          <w:p w14:paraId="69D5C3D4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</w:p>
        </w:tc>
      </w:tr>
      <w:tr w:rsidR="00021228" w:rsidRPr="00021228" w14:paraId="4207711F" w14:textId="77777777" w:rsidTr="00021228">
        <w:tc>
          <w:tcPr>
            <w:tcW w:w="4814" w:type="dxa"/>
            <w:gridSpan w:val="2"/>
          </w:tcPr>
          <w:p w14:paraId="026D2FAC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  <w:r w:rsidRPr="00021228">
              <w:rPr>
                <w:rFonts w:ascii="Ebrima" w:hAnsi="Ebrima"/>
                <w:sz w:val="20"/>
                <w:szCs w:val="22"/>
              </w:rPr>
              <w:t>Ort, Datum</w:t>
            </w:r>
          </w:p>
        </w:tc>
        <w:tc>
          <w:tcPr>
            <w:tcW w:w="4815" w:type="dxa"/>
            <w:gridSpan w:val="2"/>
          </w:tcPr>
          <w:p w14:paraId="31CA8971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  <w:r w:rsidRPr="00021228">
              <w:rPr>
                <w:rFonts w:ascii="Ebrima" w:hAnsi="Ebrima"/>
                <w:sz w:val="20"/>
                <w:szCs w:val="22"/>
              </w:rPr>
              <w:t>Unterschrift</w:t>
            </w:r>
          </w:p>
        </w:tc>
      </w:tr>
    </w:tbl>
    <w:p w14:paraId="328B7E2A" w14:textId="6E37A8FB" w:rsidR="00021228" w:rsidRDefault="00021228" w:rsidP="00FA7CFE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p w14:paraId="685A889C" w14:textId="7437CA5F" w:rsidR="00913305" w:rsidRDefault="00913305" w:rsidP="00FA7CFE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p w14:paraId="218EEAB7" w14:textId="77777777" w:rsidR="00913305" w:rsidRPr="000E3B7C" w:rsidRDefault="00913305" w:rsidP="00913305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Cs w:val="22"/>
        </w:rPr>
      </w:pPr>
      <w:r w:rsidRPr="000E3B7C">
        <w:rPr>
          <w:rFonts w:ascii="Ebrima" w:hAnsi="Ebrima"/>
          <w:b/>
          <w:szCs w:val="22"/>
        </w:rPr>
        <w:t>Bitte senden Sie das vollständig ausgefüllt</w:t>
      </w:r>
      <w:r>
        <w:rPr>
          <w:rFonts w:ascii="Ebrima" w:hAnsi="Ebrima"/>
          <w:b/>
          <w:szCs w:val="22"/>
        </w:rPr>
        <w:t>e</w:t>
      </w:r>
      <w:r w:rsidRPr="000E3B7C">
        <w:rPr>
          <w:rFonts w:ascii="Ebrima" w:hAnsi="Ebrima"/>
          <w:b/>
          <w:szCs w:val="22"/>
        </w:rPr>
        <w:t xml:space="preserve"> und unterschriebe Formular per Post an die oben genannte Adresse oder per E-Mail an </w:t>
      </w:r>
      <w:hyperlink r:id="rId9" w:history="1">
        <w:r w:rsidRPr="000E3B7C">
          <w:rPr>
            <w:rStyle w:val="Hyperlink"/>
            <w:rFonts w:ascii="Ebrima" w:hAnsi="Ebrima"/>
            <w:b/>
            <w:szCs w:val="22"/>
          </w:rPr>
          <w:t>steueramt@vg-memmingerberg.de</w:t>
        </w:r>
      </w:hyperlink>
    </w:p>
    <w:p w14:paraId="02CF2BC7" w14:textId="77777777" w:rsidR="00913305" w:rsidRPr="000E3B7C" w:rsidRDefault="00913305" w:rsidP="00913305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Cs w:val="22"/>
        </w:rPr>
      </w:pPr>
      <w:r w:rsidRPr="000E3B7C">
        <w:rPr>
          <w:rFonts w:ascii="Ebrima" w:hAnsi="Ebrima"/>
          <w:b/>
          <w:szCs w:val="22"/>
        </w:rPr>
        <w:t xml:space="preserve">Für Rückfragen stehen wir unter 08331 9526-29 zur Verfügung. </w:t>
      </w:r>
    </w:p>
    <w:p w14:paraId="1B5B8877" w14:textId="77777777" w:rsidR="00913305" w:rsidRPr="00C41F0B" w:rsidRDefault="00913305" w:rsidP="00FA7CFE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sectPr w:rsidR="00913305" w:rsidRPr="00C41F0B" w:rsidSect="00CD6EF2">
      <w:headerReference w:type="default" r:id="rId10"/>
      <w:footerReference w:type="default" r:id="rId11"/>
      <w:type w:val="continuous"/>
      <w:pgSz w:w="11907" w:h="16840"/>
      <w:pgMar w:top="1021" w:right="1134" w:bottom="567" w:left="1134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9DCB" w14:textId="77777777" w:rsidR="004452FD" w:rsidRDefault="004452FD">
      <w:r>
        <w:separator/>
      </w:r>
    </w:p>
  </w:endnote>
  <w:endnote w:type="continuationSeparator" w:id="0">
    <w:p w14:paraId="4FFE80E3" w14:textId="77777777" w:rsidR="004452FD" w:rsidRDefault="0044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/>
        <w:sz w:val="18"/>
        <w:szCs w:val="18"/>
      </w:rPr>
      <w:id w:val="494306385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732C2" w14:textId="77777777" w:rsidR="00CD6EF2" w:rsidRPr="00CD6EF2" w:rsidRDefault="00CD6EF2">
            <w:pPr>
              <w:pStyle w:val="Fuzeile"/>
              <w:jc w:val="right"/>
              <w:rPr>
                <w:rFonts w:ascii="Ebrima" w:hAnsi="Ebrima"/>
                <w:sz w:val="18"/>
                <w:szCs w:val="18"/>
              </w:rPr>
            </w:pPr>
            <w:r w:rsidRPr="00CD6EF2">
              <w:rPr>
                <w:rFonts w:ascii="Ebrima" w:hAnsi="Ebrima"/>
                <w:sz w:val="18"/>
                <w:szCs w:val="18"/>
              </w:rPr>
              <w:t xml:space="preserve">Seite 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="00C23CDA">
              <w:rPr>
                <w:rFonts w:ascii="Ebrima" w:hAnsi="Ebrima"/>
                <w:b/>
                <w:bCs/>
                <w:noProof/>
                <w:sz w:val="18"/>
                <w:szCs w:val="18"/>
              </w:rPr>
              <w:t>2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CD6EF2">
              <w:rPr>
                <w:rFonts w:ascii="Ebrima" w:hAnsi="Ebrima"/>
                <w:sz w:val="18"/>
                <w:szCs w:val="18"/>
              </w:rPr>
              <w:t xml:space="preserve"> von 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="00C23CDA">
              <w:rPr>
                <w:rFonts w:ascii="Ebrima" w:hAnsi="Ebrima"/>
                <w:b/>
                <w:bCs/>
                <w:noProof/>
                <w:sz w:val="18"/>
                <w:szCs w:val="18"/>
              </w:rPr>
              <w:t>2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0314BF" w14:textId="77777777" w:rsidR="00C41F0B" w:rsidRDefault="00C41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CA662" w14:textId="77777777" w:rsidR="004452FD" w:rsidRDefault="004452FD">
      <w:r>
        <w:separator/>
      </w:r>
    </w:p>
  </w:footnote>
  <w:footnote w:type="continuationSeparator" w:id="0">
    <w:p w14:paraId="752566CA" w14:textId="77777777" w:rsidR="004452FD" w:rsidRDefault="0044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225F1" w14:textId="77777777" w:rsidR="00430ECF" w:rsidRDefault="00430ECF">
    <w:pPr>
      <w:pStyle w:val="Kopfzeile"/>
    </w:pPr>
  </w:p>
  <w:p w14:paraId="42F675E1" w14:textId="77777777" w:rsidR="00430ECF" w:rsidRDefault="00430ECF">
    <w:pPr>
      <w:pStyle w:val="Kopfzeile"/>
    </w:pPr>
  </w:p>
  <w:p w14:paraId="0414FEBA" w14:textId="77777777" w:rsidR="00430ECF" w:rsidRDefault="00430ECF">
    <w:pPr>
      <w:pStyle w:val="Kopfzeile"/>
    </w:pPr>
  </w:p>
  <w:p w14:paraId="347CCBB6" w14:textId="77777777" w:rsidR="006B547B" w:rsidRDefault="00B42F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7B2C5EEC" wp14:editId="7042731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BB49B0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40459D1C" wp14:editId="49A902BA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512ED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9H+eJd0AAAALAQAADwAAAAAAAAAAAAAAAABsBAAAZHJzL2Rvd25yZXYueG1sUEsFBgAAAAAEAAQA&#10;8wAAAHY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73DA8550" wp14:editId="213955E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D540F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9"/>
    <w:rsid w:val="00011B08"/>
    <w:rsid w:val="00012940"/>
    <w:rsid w:val="00021228"/>
    <w:rsid w:val="00022AF6"/>
    <w:rsid w:val="00022C35"/>
    <w:rsid w:val="0002655F"/>
    <w:rsid w:val="000420FF"/>
    <w:rsid w:val="00057E16"/>
    <w:rsid w:val="000666F4"/>
    <w:rsid w:val="00073380"/>
    <w:rsid w:val="00081146"/>
    <w:rsid w:val="000924C3"/>
    <w:rsid w:val="00092C4C"/>
    <w:rsid w:val="000B7E19"/>
    <w:rsid w:val="000C23F0"/>
    <w:rsid w:val="000E59BE"/>
    <w:rsid w:val="000E6D29"/>
    <w:rsid w:val="000E7275"/>
    <w:rsid w:val="000E7791"/>
    <w:rsid w:val="000F1A19"/>
    <w:rsid w:val="000F1D35"/>
    <w:rsid w:val="000F57A8"/>
    <w:rsid w:val="00106935"/>
    <w:rsid w:val="00117090"/>
    <w:rsid w:val="001543CB"/>
    <w:rsid w:val="00167F68"/>
    <w:rsid w:val="001724E8"/>
    <w:rsid w:val="00197028"/>
    <w:rsid w:val="00197A67"/>
    <w:rsid w:val="001F47B6"/>
    <w:rsid w:val="002228D3"/>
    <w:rsid w:val="0024702A"/>
    <w:rsid w:val="00270932"/>
    <w:rsid w:val="00272D7E"/>
    <w:rsid w:val="002B286C"/>
    <w:rsid w:val="002B5B14"/>
    <w:rsid w:val="002C558A"/>
    <w:rsid w:val="002D178F"/>
    <w:rsid w:val="002D754A"/>
    <w:rsid w:val="002E48A7"/>
    <w:rsid w:val="002F4686"/>
    <w:rsid w:val="002F7BD9"/>
    <w:rsid w:val="00346938"/>
    <w:rsid w:val="003607C0"/>
    <w:rsid w:val="00367C67"/>
    <w:rsid w:val="00370EE0"/>
    <w:rsid w:val="003957C8"/>
    <w:rsid w:val="003A338A"/>
    <w:rsid w:val="003B2E2B"/>
    <w:rsid w:val="003B32EC"/>
    <w:rsid w:val="003B3D63"/>
    <w:rsid w:val="003E6A79"/>
    <w:rsid w:val="003E7CE7"/>
    <w:rsid w:val="00401CEC"/>
    <w:rsid w:val="00430ECF"/>
    <w:rsid w:val="004452FD"/>
    <w:rsid w:val="004518D3"/>
    <w:rsid w:val="0045505B"/>
    <w:rsid w:val="004A2FA7"/>
    <w:rsid w:val="004B0326"/>
    <w:rsid w:val="004C220D"/>
    <w:rsid w:val="004E6949"/>
    <w:rsid w:val="004E757E"/>
    <w:rsid w:val="004F7C03"/>
    <w:rsid w:val="00511005"/>
    <w:rsid w:val="00522FBA"/>
    <w:rsid w:val="00562EA0"/>
    <w:rsid w:val="005759E3"/>
    <w:rsid w:val="00580C89"/>
    <w:rsid w:val="00590F80"/>
    <w:rsid w:val="00595D0A"/>
    <w:rsid w:val="005D0031"/>
    <w:rsid w:val="005E0438"/>
    <w:rsid w:val="005E4BF2"/>
    <w:rsid w:val="006074D5"/>
    <w:rsid w:val="006235AF"/>
    <w:rsid w:val="00641049"/>
    <w:rsid w:val="0064511A"/>
    <w:rsid w:val="00647409"/>
    <w:rsid w:val="00670B78"/>
    <w:rsid w:val="00675938"/>
    <w:rsid w:val="00685DC6"/>
    <w:rsid w:val="00690F35"/>
    <w:rsid w:val="006B547B"/>
    <w:rsid w:val="006C3EBB"/>
    <w:rsid w:val="006D473C"/>
    <w:rsid w:val="006D6AD0"/>
    <w:rsid w:val="006F00B7"/>
    <w:rsid w:val="006F357B"/>
    <w:rsid w:val="00701DA7"/>
    <w:rsid w:val="00731FD5"/>
    <w:rsid w:val="007336ED"/>
    <w:rsid w:val="00772FBC"/>
    <w:rsid w:val="0078226F"/>
    <w:rsid w:val="007875B8"/>
    <w:rsid w:val="00791893"/>
    <w:rsid w:val="007A1324"/>
    <w:rsid w:val="007C0A06"/>
    <w:rsid w:val="007C2552"/>
    <w:rsid w:val="007C7343"/>
    <w:rsid w:val="007D7E4A"/>
    <w:rsid w:val="007F50CB"/>
    <w:rsid w:val="00824FF2"/>
    <w:rsid w:val="00833EF6"/>
    <w:rsid w:val="008E291F"/>
    <w:rsid w:val="008E2FDD"/>
    <w:rsid w:val="008E32D6"/>
    <w:rsid w:val="008E3C05"/>
    <w:rsid w:val="009005EF"/>
    <w:rsid w:val="00913305"/>
    <w:rsid w:val="0093279C"/>
    <w:rsid w:val="00932A7A"/>
    <w:rsid w:val="0094148B"/>
    <w:rsid w:val="009445FF"/>
    <w:rsid w:val="00951BE6"/>
    <w:rsid w:val="009529D6"/>
    <w:rsid w:val="00966AC6"/>
    <w:rsid w:val="009978DE"/>
    <w:rsid w:val="009A1D65"/>
    <w:rsid w:val="009B5231"/>
    <w:rsid w:val="009C3A9F"/>
    <w:rsid w:val="009C4EE8"/>
    <w:rsid w:val="009D659A"/>
    <w:rsid w:val="009D69F9"/>
    <w:rsid w:val="009E40C3"/>
    <w:rsid w:val="009E6DA3"/>
    <w:rsid w:val="009E7C20"/>
    <w:rsid w:val="009F6B6F"/>
    <w:rsid w:val="00A23932"/>
    <w:rsid w:val="00A373CD"/>
    <w:rsid w:val="00A41830"/>
    <w:rsid w:val="00A76B22"/>
    <w:rsid w:val="00A84012"/>
    <w:rsid w:val="00A918F1"/>
    <w:rsid w:val="00AA11EE"/>
    <w:rsid w:val="00AA7ACD"/>
    <w:rsid w:val="00AC04B1"/>
    <w:rsid w:val="00B1369B"/>
    <w:rsid w:val="00B13739"/>
    <w:rsid w:val="00B156EA"/>
    <w:rsid w:val="00B42F1D"/>
    <w:rsid w:val="00B47BD8"/>
    <w:rsid w:val="00B51007"/>
    <w:rsid w:val="00B6087C"/>
    <w:rsid w:val="00B60DEC"/>
    <w:rsid w:val="00B93719"/>
    <w:rsid w:val="00BB17D7"/>
    <w:rsid w:val="00BB43A4"/>
    <w:rsid w:val="00BE3EC9"/>
    <w:rsid w:val="00BE5F1B"/>
    <w:rsid w:val="00C13194"/>
    <w:rsid w:val="00C235AF"/>
    <w:rsid w:val="00C23CDA"/>
    <w:rsid w:val="00C2641F"/>
    <w:rsid w:val="00C26679"/>
    <w:rsid w:val="00C3017D"/>
    <w:rsid w:val="00C315C6"/>
    <w:rsid w:val="00C41F0B"/>
    <w:rsid w:val="00C51180"/>
    <w:rsid w:val="00C91037"/>
    <w:rsid w:val="00CA36AA"/>
    <w:rsid w:val="00CA7AB3"/>
    <w:rsid w:val="00CC1A1E"/>
    <w:rsid w:val="00CD5F48"/>
    <w:rsid w:val="00CD6EF2"/>
    <w:rsid w:val="00CD7AF9"/>
    <w:rsid w:val="00CE48BC"/>
    <w:rsid w:val="00D03A4E"/>
    <w:rsid w:val="00D05EFC"/>
    <w:rsid w:val="00D3613B"/>
    <w:rsid w:val="00D445E3"/>
    <w:rsid w:val="00D5113B"/>
    <w:rsid w:val="00D73FFF"/>
    <w:rsid w:val="00D75DD7"/>
    <w:rsid w:val="00D94015"/>
    <w:rsid w:val="00DA4492"/>
    <w:rsid w:val="00DB28EF"/>
    <w:rsid w:val="00DB71E0"/>
    <w:rsid w:val="00DE655E"/>
    <w:rsid w:val="00E10972"/>
    <w:rsid w:val="00E20FF9"/>
    <w:rsid w:val="00E25F2B"/>
    <w:rsid w:val="00E26C4F"/>
    <w:rsid w:val="00E535F0"/>
    <w:rsid w:val="00E764C7"/>
    <w:rsid w:val="00E805F2"/>
    <w:rsid w:val="00EB2F91"/>
    <w:rsid w:val="00EB597A"/>
    <w:rsid w:val="00ED3440"/>
    <w:rsid w:val="00EE3FAE"/>
    <w:rsid w:val="00F015DE"/>
    <w:rsid w:val="00F07DE1"/>
    <w:rsid w:val="00F10427"/>
    <w:rsid w:val="00F2156B"/>
    <w:rsid w:val="00F433F9"/>
    <w:rsid w:val="00F502B6"/>
    <w:rsid w:val="00F53E00"/>
    <w:rsid w:val="00FA0AB8"/>
    <w:rsid w:val="00FA7CFE"/>
    <w:rsid w:val="00FE532A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844FB"/>
  <w15:chartTrackingRefBased/>
  <w15:docId w15:val="{899C0B70-8098-4194-91E2-5FEACE54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39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A41830"/>
    <w:rPr>
      <w:rFonts w:ascii="Arial" w:hAnsi="Arial" w:cs="Arial"/>
      <w:sz w:val="32"/>
      <w:lang w:val="fr-FR"/>
    </w:rPr>
  </w:style>
  <w:style w:type="paragraph" w:styleId="Sprechblasentext">
    <w:name w:val="Balloon Text"/>
    <w:basedOn w:val="Standard"/>
    <w:link w:val="SprechblasentextZchn"/>
    <w:rsid w:val="00731F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31FD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F10427"/>
    <w:rPr>
      <w:rFonts w:ascii="Arial" w:hAnsi="Arial"/>
      <w:sz w:val="22"/>
    </w:rPr>
  </w:style>
  <w:style w:type="character" w:styleId="Hyperlink">
    <w:name w:val="Hyperlink"/>
    <w:uiPriority w:val="99"/>
    <w:unhideWhenUsed/>
    <w:rsid w:val="00F10427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430ECF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0E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ueramt@vg-memmingerberg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FFAA2EB5674E2FBED67167656D8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D82C9-F46E-4108-AC93-BD1E9789E6B6}"/>
      </w:docPartPr>
      <w:docPartBody>
        <w:p w:rsidR="00A41745" w:rsidRDefault="00B9668A" w:rsidP="00B9668A">
          <w:pPr>
            <w:pStyle w:val="B4FFAA2EB5674E2FBED67167656D8BF84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48D736185E544DA7940971C205649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2E799-20CE-4482-92A9-9A217BCE2D9E}"/>
      </w:docPartPr>
      <w:docPartBody>
        <w:p w:rsidR="00A41745" w:rsidRDefault="00B9668A" w:rsidP="00B9668A">
          <w:pPr>
            <w:pStyle w:val="48D736185E544DA7940971C205649F02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488634EC538490EB88355029DDED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96FD8-9A35-494B-9736-B60E9D52ECD6}"/>
      </w:docPartPr>
      <w:docPartBody>
        <w:p w:rsidR="00A41745" w:rsidRDefault="00B9668A" w:rsidP="00B9668A">
          <w:pPr>
            <w:pStyle w:val="E488634EC538490EB88355029DDED68C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705D300A6224F01862D7239A154F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43469-4748-470E-B6A0-909C86B06DEA}"/>
      </w:docPartPr>
      <w:docPartBody>
        <w:p w:rsidR="00A41745" w:rsidRDefault="00B9668A" w:rsidP="00B9668A">
          <w:pPr>
            <w:pStyle w:val="8705D300A6224F01862D7239A154FE49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F4A28E0E76749D2AB1062407458D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808B0-DEFE-4570-82FA-FDE267E56E9C}"/>
      </w:docPartPr>
      <w:docPartBody>
        <w:p w:rsidR="00A41745" w:rsidRDefault="00B9668A" w:rsidP="00B9668A">
          <w:pPr>
            <w:pStyle w:val="EF4A28E0E76749D2AB1062407458DAAF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AB00494B9CA42D695D001379E51A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943E9-1C0B-4DE3-A057-808CD257CE94}"/>
      </w:docPartPr>
      <w:docPartBody>
        <w:p w:rsidR="00A41745" w:rsidRDefault="00B9668A" w:rsidP="00B9668A">
          <w:pPr>
            <w:pStyle w:val="FAB00494B9CA42D695D001379E51A46B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9078F6C5AD3408CA5A1C0C7625DB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B2062-7E4B-4CBA-94FD-F39A92941214}"/>
      </w:docPartPr>
      <w:docPartBody>
        <w:p w:rsidR="00A41745" w:rsidRDefault="00B9668A" w:rsidP="00B9668A">
          <w:pPr>
            <w:pStyle w:val="C9078F6C5AD3408CA5A1C0C7625DBB4B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C9A600EB64443E99054BB062B972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12518-F985-4D06-A7BF-66E15A4568EE}"/>
      </w:docPartPr>
      <w:docPartBody>
        <w:p w:rsidR="00A41745" w:rsidRDefault="00B9668A" w:rsidP="00B9668A">
          <w:pPr>
            <w:pStyle w:val="4C9A600EB64443E99054BB062B972DF34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2E5E8BE4925B477F9D7C06DF0B0FC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006C4-16B0-467E-A0B6-A454B5D72628}"/>
      </w:docPartPr>
      <w:docPartBody>
        <w:p w:rsidR="00A41745" w:rsidRDefault="00B9668A" w:rsidP="00B9668A">
          <w:pPr>
            <w:pStyle w:val="2E5E8BE4925B477F9D7C06DF0B0FCDB9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743922166CF40CA86C626717C55A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ABCC-0DD8-4CE8-8056-AB031B8AAACF}"/>
      </w:docPartPr>
      <w:docPartBody>
        <w:p w:rsidR="00A41745" w:rsidRDefault="00B9668A" w:rsidP="00B9668A">
          <w:pPr>
            <w:pStyle w:val="E743922166CF40CA86C626717C55AE08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1185386D94F43309D9525B41F90F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98F57-E8C6-4EE8-9CD7-E1123EA67464}"/>
      </w:docPartPr>
      <w:docPartBody>
        <w:p w:rsidR="00A41745" w:rsidRDefault="00B9668A" w:rsidP="00B9668A">
          <w:pPr>
            <w:pStyle w:val="C1185386D94F43309D9525B41F90F307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C375E8097C94DF2879C5D83EA773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BEA67-BBF7-4739-8463-F62F21FD0D44}"/>
      </w:docPartPr>
      <w:docPartBody>
        <w:p w:rsidR="00A41745" w:rsidRDefault="00B9668A" w:rsidP="00B9668A">
          <w:pPr>
            <w:pStyle w:val="2C375E8097C94DF2879C5D83EA773062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AB690A248BA4EB5B2E9F4FA7C04D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D802C-3862-4F1A-A47A-5799C547A58A}"/>
      </w:docPartPr>
      <w:docPartBody>
        <w:p w:rsidR="00A41745" w:rsidRDefault="00B9668A" w:rsidP="00B9668A">
          <w:pPr>
            <w:pStyle w:val="0AB690A248BA4EB5B2E9F4FA7C04DB3D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995E3EC64C64C5BAFEC4D23BD1E6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E9DDF-7FA1-4105-855C-FDA01AD5B8AE}"/>
      </w:docPartPr>
      <w:docPartBody>
        <w:p w:rsidR="00A41745" w:rsidRDefault="00B9668A" w:rsidP="00B9668A">
          <w:pPr>
            <w:pStyle w:val="0995E3EC64C64C5BAFEC4D23BD1E6064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E41F66AA70D47DEBC8177ADBBC1E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47EB7-A15D-4FAA-AD56-C070798582B8}"/>
      </w:docPartPr>
      <w:docPartBody>
        <w:p w:rsidR="00A41745" w:rsidRDefault="00B9668A" w:rsidP="00B9668A">
          <w:pPr>
            <w:pStyle w:val="8E41F66AA70D47DEBC8177ADBBC1EA514"/>
          </w:pPr>
          <w:r>
            <w:rPr>
              <w:rFonts w:ascii="Ebrima" w:hAnsi="Ebrima"/>
              <w:szCs w:val="32"/>
            </w:rPr>
            <w:t xml:space="preserve">          </w:t>
          </w:r>
        </w:p>
      </w:docPartBody>
    </w:docPart>
    <w:docPart>
      <w:docPartPr>
        <w:name w:val="ACA737D7DADE42E98C8DCF07E33CE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61417-6613-4255-B974-4F32F63377A4}"/>
      </w:docPartPr>
      <w:docPartBody>
        <w:p w:rsidR="00A41745" w:rsidRDefault="00B9668A" w:rsidP="00B9668A">
          <w:pPr>
            <w:pStyle w:val="ACA737D7DADE42E98C8DCF07E33CEED24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DC19E1E1820D4D7296567C34414D2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BD1AE-A049-48A1-B085-D2D25BB3FD32}"/>
      </w:docPartPr>
      <w:docPartBody>
        <w:p w:rsidR="00A41745" w:rsidRDefault="00B9668A" w:rsidP="00B9668A">
          <w:pPr>
            <w:pStyle w:val="DC19E1E1820D4D7296567C34414D29D0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8127F04731C4AA69AAEC47964938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53FEF-1C98-4AA0-B71F-440AF8C611E5}"/>
      </w:docPartPr>
      <w:docPartBody>
        <w:p w:rsidR="00A41745" w:rsidRDefault="00B9668A" w:rsidP="00B9668A">
          <w:pPr>
            <w:pStyle w:val="28127F04731C4AA69AAEC47964938AFE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3E7EE3B87FF43F88147520B0ED37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92377-A7EC-46D3-ABF3-F661D6EAA01B}"/>
      </w:docPartPr>
      <w:docPartBody>
        <w:p w:rsidR="00B9668A" w:rsidRDefault="00B9668A" w:rsidP="00B9668A">
          <w:pPr>
            <w:pStyle w:val="C3E7EE3B87FF43F88147520B0ED378AF4"/>
          </w:pPr>
          <w:r>
            <w:rPr>
              <w:rFonts w:ascii="Ebrima" w:hAnsi="Ebrima"/>
              <w:b/>
              <w:sz w:val="24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54"/>
    <w:rsid w:val="002145EA"/>
    <w:rsid w:val="00994D54"/>
    <w:rsid w:val="00A223E6"/>
    <w:rsid w:val="00A41745"/>
    <w:rsid w:val="00B9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68A"/>
    <w:rPr>
      <w:color w:val="808080"/>
    </w:rPr>
  </w:style>
  <w:style w:type="paragraph" w:customStyle="1" w:styleId="C3E7EE3B87FF43F88147520B0ED378AF4">
    <w:name w:val="C3E7EE3B87FF43F88147520B0ED378AF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4FFAA2EB5674E2FBED67167656D8BF84">
    <w:name w:val="B4FFAA2EB5674E2FBED67167656D8BF8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D736185E544DA7940971C205649F024">
    <w:name w:val="48D736185E544DA7940971C205649F02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705D300A6224F01862D7239A154FE494">
    <w:name w:val="8705D300A6224F01862D7239A154FE49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8634EC538490EB88355029DDED68C4">
    <w:name w:val="E488634EC538490EB88355029DDED68C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F4A28E0E76749D2AB1062407458DAAF4">
    <w:name w:val="EF4A28E0E76749D2AB1062407458DAAF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AB00494B9CA42D695D001379E51A46B4">
    <w:name w:val="FAB00494B9CA42D695D001379E51A46B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078F6C5AD3408CA5A1C0C7625DBB4B4">
    <w:name w:val="C9078F6C5AD3408CA5A1C0C7625DBB4B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C9A600EB64443E99054BB062B972DF34">
    <w:name w:val="4C9A600EB64443E99054BB062B972DF3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743922166CF40CA86C626717C55AE084">
    <w:name w:val="E743922166CF40CA86C626717C55AE08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E5E8BE4925B477F9D7C06DF0B0FCDB94">
    <w:name w:val="2E5E8BE4925B477F9D7C06DF0B0FCDB9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185386D94F43309D9525B41F90F3074">
    <w:name w:val="C1185386D94F43309D9525B41F90F307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C375E8097C94DF2879C5D83EA7730624">
    <w:name w:val="2C375E8097C94DF2879C5D83EA773062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95E3EC64C64C5BAFEC4D23BD1E60644">
    <w:name w:val="0995E3EC64C64C5BAFEC4D23BD1E6064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AB690A248BA4EB5B2E9F4FA7C04DB3D4">
    <w:name w:val="0AB690A248BA4EB5B2E9F4FA7C04DB3D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41F66AA70D47DEBC8177ADBBC1EA514">
    <w:name w:val="8E41F66AA70D47DEBC8177ADBBC1EA51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CA737D7DADE42E98C8DCF07E33CEED24">
    <w:name w:val="ACA737D7DADE42E98C8DCF07E33CEED2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C19E1E1820D4D7296567C34414D29D04">
    <w:name w:val="DC19E1E1820D4D7296567C34414D29D0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8127F04731C4AA69AAEC47964938AFE4">
    <w:name w:val="28127F04731C4AA69AAEC47964938AFE4"/>
    <w:rsid w:val="00B96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AD13-358D-47E7-840C-B299D2F1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2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4015</CharactersWithSpaces>
  <SharedDoc>false</SharedDoc>
  <HLinks>
    <vt:vector size="18" baseType="variant">
      <vt:variant>
        <vt:i4>2949166</vt:i4>
      </vt:variant>
      <vt:variant>
        <vt:i4>15</vt:i4>
      </vt:variant>
      <vt:variant>
        <vt:i4>0</vt:i4>
      </vt:variant>
      <vt:variant>
        <vt:i4>5</vt:i4>
      </vt:variant>
      <vt:variant>
        <vt:lpwstr>http://vg-memmingerberg.de/Datenschutz/datenschutz.html</vt:lpwstr>
      </vt:variant>
      <vt:variant>
        <vt:lpwstr/>
      </vt:variant>
      <vt:variant>
        <vt:i4>2949166</vt:i4>
      </vt:variant>
      <vt:variant>
        <vt:i4>6</vt:i4>
      </vt:variant>
      <vt:variant>
        <vt:i4>0</vt:i4>
      </vt:variant>
      <vt:variant>
        <vt:i4>5</vt:i4>
      </vt:variant>
      <vt:variant>
        <vt:lpwstr>http://vg-memmingerberg.de/Datenschutz/datenschutz.html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mailto:finanzen@bad-groenenbach.de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cp:lastModifiedBy>Lachen</cp:lastModifiedBy>
  <cp:revision>3</cp:revision>
  <cp:lastPrinted>2022-03-04T14:58:00Z</cp:lastPrinted>
  <dcterms:created xsi:type="dcterms:W3CDTF">2022-03-04T14:58:00Z</dcterms:created>
  <dcterms:modified xsi:type="dcterms:W3CDTF">2022-03-04T15:18:00Z</dcterms:modified>
</cp:coreProperties>
</file>