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93369" w14:textId="77777777" w:rsidR="00644534" w:rsidRDefault="00644534" w:rsidP="00644534">
      <w:pPr>
        <w:pStyle w:val="berschrift1"/>
        <w:tabs>
          <w:tab w:val="left" w:pos="5103"/>
        </w:tabs>
        <w:spacing w:before="0"/>
        <w:rPr>
          <w:rFonts w:ascii="Ebrima" w:hAnsi="Ebrima" w:cs="Calibri"/>
          <w:sz w:val="16"/>
          <w:szCs w:val="16"/>
        </w:rPr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36957A7" wp14:editId="5B5497FA">
            <wp:simplePos x="0" y="0"/>
            <wp:positionH relativeFrom="column">
              <wp:posOffset>3190240</wp:posOffset>
            </wp:positionH>
            <wp:positionV relativeFrom="paragraph">
              <wp:posOffset>-391160</wp:posOffset>
            </wp:positionV>
            <wp:extent cx="3373120" cy="835025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61018" w14:textId="77777777" w:rsidR="00644534" w:rsidRDefault="00644534" w:rsidP="00644534">
      <w:pPr>
        <w:rPr>
          <w:lang w:val="fr-FR"/>
        </w:rPr>
      </w:pPr>
    </w:p>
    <w:p w14:paraId="28645777" w14:textId="77777777" w:rsidR="00644534" w:rsidRDefault="00644534" w:rsidP="00644534">
      <w:pPr>
        <w:pStyle w:val="berschrift1"/>
        <w:tabs>
          <w:tab w:val="left" w:pos="5529"/>
          <w:tab w:val="left" w:pos="7371"/>
        </w:tabs>
        <w:spacing w:before="0"/>
        <w:rPr>
          <w:rFonts w:ascii="Ebrima" w:hAnsi="Ebrima" w:cs="Calibri"/>
          <w:sz w:val="16"/>
          <w:szCs w:val="16"/>
        </w:rPr>
      </w:pPr>
    </w:p>
    <w:p w14:paraId="2C7C35B1" w14:textId="77777777" w:rsidR="00644534" w:rsidRDefault="00644534" w:rsidP="00644534">
      <w:pPr>
        <w:pStyle w:val="berschrift1"/>
        <w:tabs>
          <w:tab w:val="left" w:pos="5529"/>
          <w:tab w:val="left" w:pos="7371"/>
        </w:tabs>
        <w:spacing w:before="0"/>
        <w:rPr>
          <w:rFonts w:ascii="Ebrima" w:hAnsi="Ebrima" w:cs="Calibri"/>
          <w:sz w:val="16"/>
          <w:szCs w:val="16"/>
        </w:rPr>
      </w:pPr>
    </w:p>
    <w:p w14:paraId="34248963" w14:textId="77777777" w:rsidR="00644534" w:rsidRDefault="00644534" w:rsidP="00644534">
      <w:pPr>
        <w:pStyle w:val="berschrift1"/>
        <w:tabs>
          <w:tab w:val="left" w:pos="6804"/>
        </w:tabs>
        <w:spacing w:before="0"/>
        <w:ind w:left="5529" w:hanging="552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22"/>
          <w:szCs w:val="22"/>
        </w:rPr>
        <w:tab/>
      </w:r>
    </w:p>
    <w:p w14:paraId="78B77CBE" w14:textId="77777777" w:rsidR="00644534" w:rsidRDefault="00644534" w:rsidP="00644534">
      <w:pPr>
        <w:tabs>
          <w:tab w:val="left" w:pos="5529"/>
          <w:tab w:val="right" w:pos="7371"/>
        </w:tabs>
        <w:rPr>
          <w:rFonts w:ascii="Ebrima" w:hAnsi="Ebrima" w:cs="Calibri"/>
          <w:iCs/>
          <w:szCs w:val="22"/>
        </w:rPr>
      </w:pPr>
    </w:p>
    <w:p w14:paraId="323986CD" w14:textId="77777777" w:rsidR="00644534" w:rsidRDefault="00644534" w:rsidP="00644534">
      <w:pPr>
        <w:tabs>
          <w:tab w:val="left" w:pos="5529"/>
          <w:tab w:val="right" w:pos="7371"/>
          <w:tab w:val="left" w:pos="7655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An die</w:t>
      </w:r>
      <w:r>
        <w:rPr>
          <w:rFonts w:ascii="Ebrima" w:hAnsi="Ebrima" w:cs="Calibri"/>
          <w:iCs/>
          <w:szCs w:val="22"/>
        </w:rPr>
        <w:tab/>
      </w:r>
      <w:r>
        <w:rPr>
          <w:rFonts w:ascii="Ebrima" w:hAnsi="Ebrima" w:cs="Calibri"/>
          <w:iCs/>
          <w:szCs w:val="22"/>
        </w:rPr>
        <w:tab/>
        <w:t>Eingang:</w:t>
      </w:r>
      <w:r>
        <w:rPr>
          <w:rFonts w:ascii="Ebrima" w:hAnsi="Ebrima" w:cs="Calibri"/>
          <w:iCs/>
          <w:szCs w:val="22"/>
        </w:rPr>
        <w:tab/>
      </w:r>
    </w:p>
    <w:p w14:paraId="63F53106" w14:textId="77777777" w:rsidR="00644534" w:rsidRDefault="00644534" w:rsidP="00644534">
      <w:pPr>
        <w:tabs>
          <w:tab w:val="left" w:pos="5529"/>
          <w:tab w:val="right" w:pos="7371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Verwaltungsgemeinschaft Memmingerberg</w:t>
      </w:r>
      <w:r>
        <w:rPr>
          <w:rFonts w:ascii="Ebrima" w:hAnsi="Ebrima" w:cs="Calibri"/>
          <w:iCs/>
          <w:szCs w:val="22"/>
        </w:rPr>
        <w:tab/>
      </w:r>
    </w:p>
    <w:p w14:paraId="5066A91E" w14:textId="77777777" w:rsidR="00644534" w:rsidRDefault="00644534" w:rsidP="00644534">
      <w:pPr>
        <w:tabs>
          <w:tab w:val="left" w:pos="5529"/>
          <w:tab w:val="right" w:pos="7371"/>
          <w:tab w:val="left" w:pos="7655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Steuerveranlagung</w:t>
      </w:r>
      <w:r>
        <w:rPr>
          <w:rFonts w:ascii="Ebrima" w:hAnsi="Ebrima" w:cs="Calibri"/>
          <w:iCs/>
          <w:szCs w:val="22"/>
        </w:rPr>
        <w:tab/>
      </w:r>
      <w:r>
        <w:rPr>
          <w:rFonts w:ascii="Ebrima" w:hAnsi="Ebrima" w:cs="Calibri"/>
          <w:iCs/>
          <w:szCs w:val="22"/>
        </w:rPr>
        <w:tab/>
      </w:r>
      <w:r>
        <w:rPr>
          <w:rFonts w:ascii="Ebrima" w:hAnsi="Ebrima" w:cs="Calibri"/>
          <w:iCs/>
          <w:szCs w:val="22"/>
        </w:rPr>
        <w:tab/>
      </w:r>
    </w:p>
    <w:p w14:paraId="0D72B9FF" w14:textId="77777777" w:rsidR="00644534" w:rsidRDefault="00644534" w:rsidP="00644534">
      <w:pPr>
        <w:tabs>
          <w:tab w:val="left" w:pos="5529"/>
          <w:tab w:val="right" w:pos="7371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Benninger Str. 3</w:t>
      </w:r>
      <w:r>
        <w:rPr>
          <w:rFonts w:ascii="Ebrima" w:hAnsi="Ebrima" w:cs="Calibri"/>
          <w:iCs/>
          <w:szCs w:val="22"/>
        </w:rPr>
        <w:tab/>
      </w:r>
      <w:r>
        <w:rPr>
          <w:rFonts w:ascii="Ebrima" w:hAnsi="Ebrima" w:cs="Calibri"/>
          <w:iCs/>
          <w:szCs w:val="22"/>
        </w:rPr>
        <w:tab/>
        <w:t>FAD:</w:t>
      </w:r>
    </w:p>
    <w:p w14:paraId="055613CD" w14:textId="77777777" w:rsidR="00644534" w:rsidRDefault="00644534" w:rsidP="00644534">
      <w:pPr>
        <w:tabs>
          <w:tab w:val="left" w:pos="5529"/>
          <w:tab w:val="right" w:pos="7371"/>
        </w:tabs>
        <w:rPr>
          <w:rFonts w:ascii="Ebrima" w:hAnsi="Ebrima" w:cs="Calibri"/>
          <w:iCs/>
          <w:szCs w:val="22"/>
        </w:rPr>
      </w:pPr>
      <w:r>
        <w:rPr>
          <w:rFonts w:ascii="Ebrima" w:hAnsi="Ebrima" w:cs="Calibri"/>
          <w:iCs/>
          <w:szCs w:val="22"/>
        </w:rPr>
        <w:t>87766 Memmingerberg</w:t>
      </w:r>
    </w:p>
    <w:p w14:paraId="524260BC" w14:textId="77777777" w:rsidR="00644534" w:rsidRDefault="00644534" w:rsidP="00644534">
      <w:pPr>
        <w:tabs>
          <w:tab w:val="left" w:pos="5529"/>
          <w:tab w:val="right" w:pos="7371"/>
        </w:tabs>
        <w:rPr>
          <w:rFonts w:ascii="Ebrima" w:hAnsi="Ebrima" w:cs="Calibri"/>
          <w:sz w:val="18"/>
          <w:szCs w:val="18"/>
        </w:rPr>
      </w:pPr>
      <w:r>
        <w:rPr>
          <w:rFonts w:ascii="Ebrima" w:hAnsi="Ebrima" w:cs="Calibri"/>
          <w:szCs w:val="22"/>
        </w:rPr>
        <w:tab/>
      </w:r>
      <w:r>
        <w:rPr>
          <w:rFonts w:ascii="Ebrima" w:hAnsi="Ebrima" w:cs="Calibri"/>
          <w:szCs w:val="22"/>
        </w:rPr>
        <w:tab/>
      </w:r>
      <w:r>
        <w:rPr>
          <w:rFonts w:ascii="Ebrima" w:hAnsi="Ebrima" w:cs="Calibri"/>
          <w:iCs/>
          <w:szCs w:val="22"/>
        </w:rPr>
        <w:t>EDV erl.:</w:t>
      </w:r>
      <w:r>
        <w:rPr>
          <w:rFonts w:ascii="Ebrima" w:hAnsi="Ebrima" w:cs="Calibri"/>
          <w:szCs w:val="22"/>
        </w:rPr>
        <w:tab/>
      </w:r>
    </w:p>
    <w:p w14:paraId="5785EE27" w14:textId="77777777" w:rsidR="00644534" w:rsidRDefault="00644534" w:rsidP="00644534">
      <w:pPr>
        <w:tabs>
          <w:tab w:val="left" w:pos="5529"/>
          <w:tab w:val="left" w:pos="7371"/>
        </w:tabs>
        <w:rPr>
          <w:rFonts w:ascii="Times New Roman" w:hAnsi="Times New Roman"/>
          <w:b/>
        </w:rPr>
      </w:pPr>
      <w:r w:rsidRPr="003B5933">
        <w:rPr>
          <w:rFonts w:ascii="Ebrima" w:hAnsi="Ebrima" w:cs="Calibri"/>
          <w:szCs w:val="22"/>
        </w:rPr>
        <w:tab/>
      </w:r>
    </w:p>
    <w:p w14:paraId="480E308C" w14:textId="77777777" w:rsidR="00644534" w:rsidRPr="00EB2F91" w:rsidRDefault="00644534" w:rsidP="00644534">
      <w:pPr>
        <w:rPr>
          <w:rFonts w:ascii="Ebrima" w:hAnsi="Ebrima"/>
          <w:b/>
        </w:rPr>
      </w:pPr>
    </w:p>
    <w:p w14:paraId="3B5F88C7" w14:textId="77777777" w:rsidR="00BB43A4" w:rsidRPr="002A5596" w:rsidRDefault="000E7791" w:rsidP="00BB43A4">
      <w:pPr>
        <w:rPr>
          <w:rFonts w:ascii="Ebrima" w:hAnsi="Ebrima"/>
          <w:b/>
          <w:sz w:val="32"/>
          <w:szCs w:val="18"/>
        </w:rPr>
      </w:pPr>
      <w:r w:rsidRPr="002A5596">
        <w:rPr>
          <w:rFonts w:ascii="Ebrima" w:hAnsi="Ebrima"/>
          <w:b/>
          <w:sz w:val="32"/>
          <w:szCs w:val="18"/>
        </w:rPr>
        <w:t>A</w:t>
      </w:r>
      <w:r w:rsidR="005176B2" w:rsidRPr="002A5596">
        <w:rPr>
          <w:rFonts w:ascii="Ebrima" w:hAnsi="Ebrima"/>
          <w:b/>
          <w:sz w:val="32"/>
          <w:szCs w:val="18"/>
        </w:rPr>
        <w:t>b</w:t>
      </w:r>
      <w:r w:rsidRPr="002A5596">
        <w:rPr>
          <w:rFonts w:ascii="Ebrima" w:hAnsi="Ebrima"/>
          <w:b/>
          <w:sz w:val="32"/>
          <w:szCs w:val="18"/>
        </w:rPr>
        <w:t>meldung eines Hundes</w:t>
      </w:r>
    </w:p>
    <w:p w14:paraId="5B0F0FDC" w14:textId="77777777" w:rsidR="0000379B" w:rsidRPr="0000379B" w:rsidRDefault="0000379B" w:rsidP="00BB43A4">
      <w:pPr>
        <w:rPr>
          <w:rFonts w:ascii="Ebrima" w:hAnsi="Ebrima"/>
          <w:b/>
          <w:sz w:val="6"/>
        </w:rPr>
      </w:pPr>
    </w:p>
    <w:p w14:paraId="6BE05565" w14:textId="0299B7F4" w:rsidR="000E7791" w:rsidRPr="000E7791" w:rsidRDefault="000E7791" w:rsidP="00BB43A4">
      <w:pPr>
        <w:rPr>
          <w:rFonts w:ascii="Ebrima" w:hAnsi="Ebrima"/>
          <w:b/>
          <w:sz w:val="24"/>
        </w:rPr>
      </w:pPr>
      <w:r>
        <w:rPr>
          <w:rFonts w:ascii="Ebrima" w:hAnsi="Ebrima"/>
          <w:b/>
          <w:sz w:val="24"/>
        </w:rPr>
        <w:t xml:space="preserve">in der </w:t>
      </w:r>
      <w:r w:rsidR="00644534">
        <w:rPr>
          <w:rFonts w:ascii="Ebrima" w:hAnsi="Ebrima"/>
          <w:b/>
          <w:sz w:val="24"/>
        </w:rPr>
        <w:t xml:space="preserve">Gemeinde </w:t>
      </w:r>
      <w:sdt>
        <w:sdtPr>
          <w:rPr>
            <w:rFonts w:ascii="Ebrima" w:hAnsi="Ebrima"/>
            <w:b/>
            <w:sz w:val="24"/>
          </w:rPr>
          <w:id w:val="-1607884742"/>
          <w:placeholder>
            <w:docPart w:val="4F91E09FCF1B4ED0BB89C31DD1B6229D"/>
          </w:placeholder>
          <w:comboBox>
            <w:listItem w:value="Wählen Sie ein Element aus."/>
            <w:listItem w:displayText="Benningen" w:value="Benningen"/>
            <w:listItem w:displayText="Holzgünz" w:value="Holzgünz"/>
            <w:listItem w:displayText="Lachen" w:value="Lachen"/>
            <w:listItem w:displayText="Memmingerberg" w:value="Memmingerberg"/>
            <w:listItem w:displayText="Trunkelsberg" w:value="Trunkelsberg"/>
            <w:listItem w:displayText="Ungerhausen" w:value="Ungerhausen"/>
          </w:comboBox>
        </w:sdtPr>
        <w:sdtEndPr/>
        <w:sdtContent>
          <w:r w:rsidR="00A00670">
            <w:rPr>
              <w:rFonts w:ascii="Ebrima" w:hAnsi="Ebrima"/>
              <w:b/>
              <w:sz w:val="24"/>
            </w:rPr>
            <w:t>Lachen</w:t>
          </w:r>
        </w:sdtContent>
      </w:sdt>
    </w:p>
    <w:p w14:paraId="1838E1CE" w14:textId="77777777" w:rsidR="00BB43A4" w:rsidRDefault="00BB43A4" w:rsidP="00BB43A4">
      <w:pPr>
        <w:rPr>
          <w:rFonts w:ascii="Ebrima" w:hAnsi="Ebrima"/>
        </w:rPr>
      </w:pPr>
    </w:p>
    <w:p w14:paraId="593B54B5" w14:textId="77777777" w:rsidR="00C41F0B" w:rsidRPr="00430ECF" w:rsidRDefault="00C41F0B" w:rsidP="00BB43A4">
      <w:pPr>
        <w:rPr>
          <w:rFonts w:ascii="Ebrima" w:hAnsi="Ebrima"/>
        </w:rPr>
      </w:pPr>
    </w:p>
    <w:p w14:paraId="542D786C" w14:textId="77777777" w:rsidR="00BB43A4" w:rsidRDefault="000E7791" w:rsidP="00BB43A4">
      <w:pPr>
        <w:rPr>
          <w:rFonts w:ascii="Ebrima" w:hAnsi="Ebrima"/>
          <w:b/>
        </w:rPr>
      </w:pPr>
      <w:r>
        <w:rPr>
          <w:rFonts w:ascii="Ebrima" w:hAnsi="Ebrima"/>
          <w:b/>
        </w:rPr>
        <w:t>1. Angaben zum Hundehalter</w:t>
      </w:r>
    </w:p>
    <w:p w14:paraId="6F71AAD0" w14:textId="77777777" w:rsidR="000E7791" w:rsidRDefault="000E7791" w:rsidP="00BB43A4">
      <w:pPr>
        <w:rPr>
          <w:rFonts w:ascii="Ebrima" w:hAnsi="Ebrima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E7791" w:rsidRPr="000E7791" w14:paraId="7BF66B52" w14:textId="77777777" w:rsidTr="000E7791">
        <w:trPr>
          <w:trHeight w:hRule="exact" w:val="567"/>
        </w:trPr>
        <w:tc>
          <w:tcPr>
            <w:tcW w:w="4814" w:type="dxa"/>
          </w:tcPr>
          <w:p w14:paraId="76B2D6C2" w14:textId="77777777" w:rsidR="000E7791" w:rsidRP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Name</w:t>
            </w:r>
          </w:p>
          <w:sdt>
            <w:sdtPr>
              <w:rPr>
                <w:rFonts w:ascii="Ebrima" w:hAnsi="Ebrima"/>
                <w:szCs w:val="32"/>
              </w:rPr>
              <w:id w:val="1998999686"/>
              <w:placeholder>
                <w:docPart w:val="82EC5AD194354251AA1B1DB6709BDAD8"/>
              </w:placeholder>
              <w:showingPlcHdr/>
              <w:text/>
            </w:sdtPr>
            <w:sdtEndPr/>
            <w:sdtContent>
              <w:p w14:paraId="0DFF423D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45E5D194" w14:textId="3E779E43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1CA5F369" w14:textId="77777777" w:rsid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Vorname</w:t>
            </w:r>
          </w:p>
          <w:sdt>
            <w:sdtPr>
              <w:rPr>
                <w:rFonts w:ascii="Ebrima" w:hAnsi="Ebrima"/>
                <w:szCs w:val="32"/>
              </w:rPr>
              <w:id w:val="-1412312982"/>
              <w:placeholder>
                <w:docPart w:val="EC541CA6ABF1473FABDFE1A51D2C1B5F"/>
              </w:placeholder>
              <w:showingPlcHdr/>
              <w:text/>
            </w:sdtPr>
            <w:sdtEndPr/>
            <w:sdtContent>
              <w:p w14:paraId="72948A64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2577B20D" w14:textId="6B0264FC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  <w:tr w:rsidR="000E7791" w:rsidRPr="000E7791" w14:paraId="598E445A" w14:textId="77777777" w:rsidTr="000E7791">
        <w:trPr>
          <w:trHeight w:hRule="exact" w:val="567"/>
        </w:trPr>
        <w:tc>
          <w:tcPr>
            <w:tcW w:w="4814" w:type="dxa"/>
          </w:tcPr>
          <w:p w14:paraId="37801762" w14:textId="77777777" w:rsidR="000E7791" w:rsidRP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Straße, Hausnummer</w:t>
            </w:r>
          </w:p>
          <w:sdt>
            <w:sdtPr>
              <w:rPr>
                <w:rFonts w:ascii="Ebrima" w:hAnsi="Ebrima"/>
                <w:szCs w:val="32"/>
              </w:rPr>
              <w:id w:val="727730397"/>
              <w:placeholder>
                <w:docPart w:val="DE5F5B40D4BE4CAD91E8EA84A5412BCE"/>
              </w:placeholder>
              <w:showingPlcHdr/>
              <w:text/>
            </w:sdtPr>
            <w:sdtEndPr/>
            <w:sdtContent>
              <w:p w14:paraId="548C9E44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480DE856" w14:textId="75388E19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58970DFF" w14:textId="77777777" w:rsid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PLZ, Ort</w:t>
            </w:r>
          </w:p>
          <w:sdt>
            <w:sdtPr>
              <w:rPr>
                <w:rFonts w:ascii="Ebrima" w:hAnsi="Ebrima"/>
                <w:szCs w:val="32"/>
              </w:rPr>
              <w:id w:val="-25498833"/>
              <w:placeholder>
                <w:docPart w:val="F2A827AF4D2B4B37B8E92E3A9367335D"/>
              </w:placeholder>
              <w:showingPlcHdr/>
              <w:text/>
            </w:sdtPr>
            <w:sdtEndPr/>
            <w:sdtContent>
              <w:p w14:paraId="66691547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3600D8E9" w14:textId="04530041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  <w:tr w:rsidR="000E7791" w:rsidRPr="000E7791" w14:paraId="39B62F50" w14:textId="77777777" w:rsidTr="000E7791">
        <w:trPr>
          <w:trHeight w:hRule="exact" w:val="567"/>
        </w:trPr>
        <w:tc>
          <w:tcPr>
            <w:tcW w:w="9629" w:type="dxa"/>
            <w:gridSpan w:val="2"/>
          </w:tcPr>
          <w:p w14:paraId="41E10524" w14:textId="77777777" w:rsidR="000E7791" w:rsidRPr="000E7791" w:rsidRDefault="000E7791" w:rsidP="000E7791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Telefonnummer oder E-Mail-Adresse (für evtl. Rückfragen)</w:t>
            </w:r>
          </w:p>
          <w:sdt>
            <w:sdtPr>
              <w:rPr>
                <w:rFonts w:ascii="Ebrima" w:hAnsi="Ebrima"/>
                <w:szCs w:val="32"/>
              </w:rPr>
              <w:id w:val="-1107032626"/>
              <w:placeholder>
                <w:docPart w:val="4FD4ADE3CEC94D078215D1EE45360466"/>
              </w:placeholder>
              <w:showingPlcHdr/>
              <w:text/>
            </w:sdtPr>
            <w:sdtEndPr/>
            <w:sdtContent>
              <w:p w14:paraId="7D3DFE55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708F04C0" w14:textId="0210F138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</w:tbl>
    <w:p w14:paraId="1D41E9C1" w14:textId="77777777" w:rsidR="000E7791" w:rsidRDefault="000E7791" w:rsidP="000E7791">
      <w:pPr>
        <w:tabs>
          <w:tab w:val="left" w:pos="3150"/>
        </w:tabs>
        <w:rPr>
          <w:rFonts w:ascii="Ebrima" w:hAnsi="Ebrima"/>
          <w:b/>
        </w:rPr>
      </w:pPr>
    </w:p>
    <w:p w14:paraId="04B154DA" w14:textId="77777777" w:rsidR="00C41F0B" w:rsidRDefault="00C41F0B" w:rsidP="000E7791">
      <w:pPr>
        <w:tabs>
          <w:tab w:val="left" w:pos="3150"/>
        </w:tabs>
        <w:rPr>
          <w:rFonts w:ascii="Ebrima" w:hAnsi="Ebrima"/>
          <w:b/>
        </w:rPr>
      </w:pPr>
    </w:p>
    <w:p w14:paraId="2210EA77" w14:textId="77777777" w:rsidR="000E7791" w:rsidRDefault="000E7791" w:rsidP="000E7791">
      <w:pPr>
        <w:rPr>
          <w:rFonts w:ascii="Ebrima" w:hAnsi="Ebrima"/>
          <w:b/>
        </w:rPr>
      </w:pPr>
      <w:r>
        <w:rPr>
          <w:rFonts w:ascii="Ebrima" w:hAnsi="Ebrima"/>
          <w:b/>
        </w:rPr>
        <w:t>2. Angaben zum Hund</w:t>
      </w:r>
    </w:p>
    <w:p w14:paraId="7DFFA4B4" w14:textId="77777777" w:rsidR="000E7791" w:rsidRDefault="000E7791" w:rsidP="000E7791">
      <w:pPr>
        <w:rPr>
          <w:rFonts w:ascii="Ebrima" w:hAnsi="Ebrima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E7791" w:rsidRPr="000E7791" w14:paraId="0EBB4B50" w14:textId="77777777" w:rsidTr="00CE7731">
        <w:trPr>
          <w:trHeight w:hRule="exact" w:val="567"/>
        </w:trPr>
        <w:tc>
          <w:tcPr>
            <w:tcW w:w="4814" w:type="dxa"/>
          </w:tcPr>
          <w:p w14:paraId="535E868C" w14:textId="77777777" w:rsidR="000E7791" w:rsidRPr="000E7791" w:rsidRDefault="000E7791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Hunderasse (bei Mischlingen bitte alle Rassen angeben)</w:t>
            </w:r>
          </w:p>
          <w:sdt>
            <w:sdtPr>
              <w:rPr>
                <w:rFonts w:ascii="Ebrima" w:hAnsi="Ebrima"/>
                <w:szCs w:val="32"/>
              </w:rPr>
              <w:id w:val="-1338312916"/>
              <w:placeholder>
                <w:docPart w:val="131B1D2437DD4BB69B7920294DDA9189"/>
              </w:placeholder>
              <w:showingPlcHdr/>
              <w:text/>
            </w:sdtPr>
            <w:sdtEndPr/>
            <w:sdtContent>
              <w:p w14:paraId="5BB6E4C2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6C5C9E1F" w14:textId="4F004329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382AEF5E" w14:textId="77777777" w:rsidR="000E7791" w:rsidRDefault="00DB71E0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Hundefarbe</w:t>
            </w:r>
          </w:p>
          <w:sdt>
            <w:sdtPr>
              <w:rPr>
                <w:rFonts w:ascii="Ebrima" w:hAnsi="Ebrima"/>
                <w:szCs w:val="32"/>
              </w:rPr>
              <w:id w:val="1891922739"/>
              <w:placeholder>
                <w:docPart w:val="C700DF717DA7406F9DFD73421EFCD63C"/>
              </w:placeholder>
              <w:showingPlcHdr/>
              <w:text/>
            </w:sdtPr>
            <w:sdtEndPr/>
            <w:sdtContent>
              <w:p w14:paraId="5E60A4A9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622DB666" w14:textId="4228F598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  <w:tr w:rsidR="000E7791" w:rsidRPr="000E7791" w14:paraId="148B8928" w14:textId="77777777" w:rsidTr="00CE7731">
        <w:trPr>
          <w:trHeight w:hRule="exact" w:val="567"/>
        </w:trPr>
        <w:tc>
          <w:tcPr>
            <w:tcW w:w="4814" w:type="dxa"/>
          </w:tcPr>
          <w:p w14:paraId="4244F0E3" w14:textId="77777777" w:rsidR="000E7791" w:rsidRPr="000E7791" w:rsidRDefault="00DB71E0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Geschlecht</w:t>
            </w:r>
          </w:p>
          <w:p w14:paraId="69DA1079" w14:textId="69441561" w:rsidR="000E7791" w:rsidRPr="000E7791" w:rsidRDefault="003D3F87" w:rsidP="00CE7731">
            <w:pPr>
              <w:rPr>
                <w:rFonts w:ascii="Ebrima" w:hAnsi="Ebrima"/>
                <w:sz w:val="14"/>
              </w:rPr>
            </w:pPr>
            <w:sdt>
              <w:sdtPr>
                <w:rPr>
                  <w:rFonts w:ascii="Ebrima" w:hAnsi="Ebrima"/>
                  <w:sz w:val="28"/>
                  <w:szCs w:val="28"/>
                </w:rPr>
                <w:id w:val="46100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4534">
              <w:rPr>
                <w:rFonts w:ascii="Ebrima" w:hAnsi="Ebrima"/>
              </w:rPr>
              <w:t xml:space="preserve"> </w:t>
            </w:r>
            <w:r w:rsidR="00DB71E0">
              <w:rPr>
                <w:rFonts w:ascii="Ebrima" w:hAnsi="Ebrima"/>
              </w:rPr>
              <w:t xml:space="preserve">männlich   </w:t>
            </w:r>
            <w:r w:rsidR="00644534">
              <w:rPr>
                <w:rFonts w:ascii="Ebrima" w:hAnsi="Ebrima"/>
              </w:rPr>
              <w:t xml:space="preserve"> </w:t>
            </w:r>
            <w:sdt>
              <w:sdtPr>
                <w:rPr>
                  <w:rFonts w:ascii="Ebrima" w:hAnsi="Ebrima"/>
                  <w:sz w:val="28"/>
                  <w:szCs w:val="28"/>
                </w:rPr>
                <w:id w:val="-57181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4534">
              <w:rPr>
                <w:rFonts w:ascii="Ebrima" w:hAnsi="Ebrima"/>
              </w:rPr>
              <w:t xml:space="preserve"> </w:t>
            </w:r>
            <w:r w:rsidR="00DB71E0">
              <w:rPr>
                <w:rFonts w:ascii="Ebrima" w:hAnsi="Ebrima"/>
              </w:rPr>
              <w:t>weiblich</w:t>
            </w:r>
          </w:p>
        </w:tc>
        <w:tc>
          <w:tcPr>
            <w:tcW w:w="4815" w:type="dxa"/>
          </w:tcPr>
          <w:p w14:paraId="6DB6F441" w14:textId="77777777" w:rsidR="000E7791" w:rsidRDefault="00DB71E0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Wurfdatum</w:t>
            </w:r>
          </w:p>
          <w:sdt>
            <w:sdtPr>
              <w:rPr>
                <w:rFonts w:ascii="Ebrima" w:hAnsi="Ebrima"/>
                <w:szCs w:val="32"/>
              </w:rPr>
              <w:id w:val="58526790"/>
              <w:placeholder>
                <w:docPart w:val="38CCB758CA1946F0A2DF3C8389B04278"/>
              </w:placeholder>
              <w:showingPlcHdr/>
              <w:text/>
            </w:sdtPr>
            <w:sdtEndPr/>
            <w:sdtContent>
              <w:p w14:paraId="1065486D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1EC55CF3" w14:textId="5C99577F" w:rsidR="000E7791" w:rsidRPr="000E7791" w:rsidRDefault="000E7791" w:rsidP="00DB28EF">
            <w:pPr>
              <w:rPr>
                <w:rFonts w:ascii="Ebrima" w:hAnsi="Ebrima"/>
                <w:sz w:val="14"/>
              </w:rPr>
            </w:pPr>
          </w:p>
        </w:tc>
      </w:tr>
      <w:tr w:rsidR="005176B2" w:rsidRPr="000E7791" w14:paraId="3C3632C0" w14:textId="77777777" w:rsidTr="0063119F">
        <w:trPr>
          <w:trHeight w:hRule="exact" w:val="567"/>
        </w:trPr>
        <w:tc>
          <w:tcPr>
            <w:tcW w:w="9629" w:type="dxa"/>
            <w:gridSpan w:val="2"/>
          </w:tcPr>
          <w:p w14:paraId="481983D2" w14:textId="77777777" w:rsidR="005176B2" w:rsidRDefault="005176B2" w:rsidP="00CE7731">
            <w:pPr>
              <w:rPr>
                <w:rFonts w:ascii="Ebrima" w:hAnsi="Ebrima"/>
                <w:sz w:val="14"/>
              </w:rPr>
            </w:pPr>
            <w:r>
              <w:rPr>
                <w:rFonts w:ascii="Ebrima" w:hAnsi="Ebrima"/>
                <w:sz w:val="14"/>
              </w:rPr>
              <w:t>Name des Hundes</w:t>
            </w:r>
          </w:p>
          <w:sdt>
            <w:sdtPr>
              <w:rPr>
                <w:rFonts w:ascii="Ebrima" w:hAnsi="Ebrima"/>
                <w:szCs w:val="32"/>
              </w:rPr>
              <w:id w:val="301282763"/>
              <w:placeholder>
                <w:docPart w:val="112AC500F45F46FD8E7B815FBDB8DE74"/>
              </w:placeholder>
              <w:showingPlcHdr/>
              <w:text/>
            </w:sdtPr>
            <w:sdtEndPr/>
            <w:sdtContent>
              <w:p w14:paraId="798AD1FB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15E2E349" w14:textId="208E2A56" w:rsidR="005176B2" w:rsidRPr="000E7791" w:rsidRDefault="005176B2" w:rsidP="00DB28EF">
            <w:pPr>
              <w:rPr>
                <w:rFonts w:ascii="Ebrima" w:hAnsi="Ebrima"/>
                <w:sz w:val="14"/>
              </w:rPr>
            </w:pPr>
          </w:p>
        </w:tc>
      </w:tr>
    </w:tbl>
    <w:p w14:paraId="0645B151" w14:textId="77777777" w:rsidR="00C41F0B" w:rsidRDefault="00C41F0B" w:rsidP="00C41F0B">
      <w:pPr>
        <w:rPr>
          <w:rFonts w:ascii="Ebrima" w:hAnsi="Ebrima"/>
          <w:b/>
        </w:rPr>
      </w:pPr>
    </w:p>
    <w:p w14:paraId="3AB0216E" w14:textId="77777777" w:rsidR="00C41F0B" w:rsidRDefault="00C41F0B" w:rsidP="00C41F0B">
      <w:pPr>
        <w:rPr>
          <w:rFonts w:ascii="Ebrima" w:hAnsi="Ebrima"/>
          <w:b/>
        </w:rPr>
      </w:pPr>
    </w:p>
    <w:p w14:paraId="11FF4ADC" w14:textId="77777777" w:rsidR="00C41F0B" w:rsidRPr="00C41F0B" w:rsidRDefault="00C41F0B" w:rsidP="00C41F0B">
      <w:pPr>
        <w:rPr>
          <w:rFonts w:ascii="Ebrima" w:hAnsi="Ebrima"/>
          <w:sz w:val="14"/>
        </w:rPr>
      </w:pPr>
      <w:r>
        <w:rPr>
          <w:rFonts w:ascii="Ebrima" w:hAnsi="Ebrima"/>
          <w:b/>
        </w:rPr>
        <w:t xml:space="preserve">3. </w:t>
      </w:r>
      <w:r w:rsidR="005176B2">
        <w:rPr>
          <w:rFonts w:ascii="Ebrima" w:hAnsi="Ebrima"/>
          <w:b/>
        </w:rPr>
        <w:t>Grund der Abmeldung</w:t>
      </w:r>
      <w:r>
        <w:rPr>
          <w:rFonts w:ascii="Ebrima" w:hAnsi="Ebrima"/>
          <w:b/>
        </w:rPr>
        <w:t xml:space="preserve"> </w:t>
      </w:r>
      <w:r>
        <w:rPr>
          <w:rFonts w:ascii="Ebrima" w:hAnsi="Ebrima"/>
          <w:sz w:val="14"/>
        </w:rPr>
        <w:t>(wenn Hund bereits im VG-Gebiet angemeldet war)</w:t>
      </w:r>
    </w:p>
    <w:p w14:paraId="09E7A1DB" w14:textId="77777777" w:rsidR="005176B2" w:rsidRPr="005176B2" w:rsidRDefault="005176B2" w:rsidP="005176B2">
      <w:pPr>
        <w:tabs>
          <w:tab w:val="left" w:pos="426"/>
          <w:tab w:val="left" w:pos="851"/>
          <w:tab w:val="left" w:pos="3150"/>
        </w:tabs>
        <w:rPr>
          <w:rFonts w:ascii="Ebrima" w:hAnsi="Ebrima"/>
        </w:rPr>
      </w:pPr>
    </w:p>
    <w:p w14:paraId="1639106C" w14:textId="7EE953CF" w:rsidR="005176B2" w:rsidRDefault="005176B2" w:rsidP="005176B2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3.1.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4210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>Tod oder Verendung</w:t>
      </w:r>
    </w:p>
    <w:p w14:paraId="2637CC1D" w14:textId="77777777" w:rsidR="005176B2" w:rsidRPr="00C41F0B" w:rsidRDefault="005176B2" w:rsidP="005176B2">
      <w:pPr>
        <w:tabs>
          <w:tab w:val="left" w:pos="3150"/>
        </w:tabs>
        <w:rPr>
          <w:rFonts w:ascii="Ebrima" w:hAnsi="Ebrima"/>
          <w:sz w:val="14"/>
        </w:rPr>
      </w:pPr>
    </w:p>
    <w:p w14:paraId="459E35F3" w14:textId="31C20B32" w:rsidR="005176B2" w:rsidRDefault="005176B2" w:rsidP="005176B2">
      <w:pPr>
        <w:tabs>
          <w:tab w:val="left" w:pos="426"/>
          <w:tab w:val="left" w:pos="851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3.2.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-7443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>Wegzug</w:t>
      </w:r>
    </w:p>
    <w:p w14:paraId="618874B5" w14:textId="77777777" w:rsidR="005176B2" w:rsidRPr="00C41F0B" w:rsidRDefault="005176B2" w:rsidP="005176B2">
      <w:pPr>
        <w:tabs>
          <w:tab w:val="left" w:pos="3150"/>
        </w:tabs>
        <w:rPr>
          <w:rFonts w:ascii="Ebrima" w:hAnsi="Ebrima"/>
          <w:sz w:val="14"/>
        </w:rPr>
      </w:pPr>
    </w:p>
    <w:p w14:paraId="4AF21DE4" w14:textId="27F9A293" w:rsidR="005176B2" w:rsidRDefault="005176B2" w:rsidP="005176B2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  <w:r>
        <w:rPr>
          <w:rFonts w:ascii="Ebrima" w:hAnsi="Ebrima"/>
          <w:sz w:val="20"/>
        </w:rPr>
        <w:t>3.3.</w:t>
      </w:r>
      <w:r>
        <w:rPr>
          <w:rFonts w:ascii="Ebrima" w:hAnsi="Ebrima"/>
          <w:sz w:val="20"/>
        </w:rPr>
        <w:tab/>
      </w:r>
      <w:sdt>
        <w:sdtPr>
          <w:rPr>
            <w:rFonts w:ascii="Ebrima" w:hAnsi="Ebrima"/>
            <w:sz w:val="28"/>
            <w:szCs w:val="28"/>
          </w:rPr>
          <w:id w:val="1434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Ebrima" w:hAnsi="Ebrima"/>
          <w:sz w:val="20"/>
        </w:rPr>
        <w:tab/>
        <w:t>Besitzerwechsel</w:t>
      </w:r>
    </w:p>
    <w:p w14:paraId="4571A160" w14:textId="77777777" w:rsidR="005176B2" w:rsidRDefault="005176B2" w:rsidP="005176B2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</w:p>
    <w:p w14:paraId="2545875D" w14:textId="71E8634D" w:rsidR="00644534" w:rsidRDefault="005176B2" w:rsidP="00644534">
      <w:pPr>
        <w:rPr>
          <w:rFonts w:ascii="Ebrima" w:hAnsi="Ebrima"/>
          <w:szCs w:val="32"/>
        </w:rPr>
      </w:pPr>
      <w:r>
        <w:rPr>
          <w:rFonts w:ascii="Ebrima" w:hAnsi="Ebrima"/>
          <w:sz w:val="20"/>
        </w:rPr>
        <w:t xml:space="preserve">Abmeldung des Hunds zum </w:t>
      </w:r>
      <w:sdt>
        <w:sdtPr>
          <w:rPr>
            <w:rFonts w:ascii="Ebrima" w:hAnsi="Ebrima"/>
            <w:szCs w:val="32"/>
          </w:rPr>
          <w:id w:val="-1688433790"/>
          <w:placeholder>
            <w:docPart w:val="4FF648783A8A43DE924222577A3E6AFD"/>
          </w:placeholder>
          <w:showingPlcHdr/>
          <w:text/>
        </w:sdtPr>
        <w:sdtEndPr/>
        <w:sdtContent>
          <w:r w:rsidR="00644534">
            <w:rPr>
              <w:rFonts w:ascii="Ebrima" w:hAnsi="Ebrima"/>
              <w:szCs w:val="32"/>
            </w:rPr>
            <w:t xml:space="preserve">          </w:t>
          </w:r>
        </w:sdtContent>
      </w:sdt>
    </w:p>
    <w:p w14:paraId="3348A8C8" w14:textId="7766BC6B" w:rsidR="005176B2" w:rsidRDefault="005176B2" w:rsidP="005176B2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</w:p>
    <w:p w14:paraId="057FD062" w14:textId="77777777" w:rsidR="00C41F0B" w:rsidRDefault="00C41F0B" w:rsidP="00C41F0B">
      <w:pPr>
        <w:rPr>
          <w:rFonts w:ascii="Ebrima" w:hAnsi="Ebrima"/>
          <w:b/>
        </w:rPr>
      </w:pPr>
    </w:p>
    <w:p w14:paraId="1369FD45" w14:textId="77777777" w:rsidR="00C41F0B" w:rsidRDefault="00C41F0B" w:rsidP="000E7791">
      <w:pPr>
        <w:tabs>
          <w:tab w:val="left" w:pos="3150"/>
        </w:tabs>
        <w:rPr>
          <w:rFonts w:ascii="Ebrima" w:hAnsi="Ebrima"/>
          <w:b/>
        </w:rPr>
      </w:pPr>
    </w:p>
    <w:p w14:paraId="64260659" w14:textId="77777777" w:rsidR="00C41F0B" w:rsidRDefault="00C41F0B" w:rsidP="000E7791">
      <w:pPr>
        <w:tabs>
          <w:tab w:val="left" w:pos="3150"/>
        </w:tabs>
        <w:rPr>
          <w:rFonts w:ascii="Ebrima" w:hAnsi="Ebrima"/>
        </w:rPr>
      </w:pPr>
      <w:r>
        <w:rPr>
          <w:rFonts w:ascii="Ebrima" w:hAnsi="Ebrima"/>
          <w:b/>
        </w:rPr>
        <w:lastRenderedPageBreak/>
        <w:t xml:space="preserve">4. </w:t>
      </w:r>
      <w:r w:rsidR="005176B2">
        <w:rPr>
          <w:rFonts w:ascii="Ebrima" w:hAnsi="Ebrima"/>
          <w:b/>
        </w:rPr>
        <w:t>Angaben zum neuen Hundehalter</w:t>
      </w:r>
      <w:r>
        <w:rPr>
          <w:rFonts w:ascii="Ebrima" w:hAnsi="Ebrima"/>
          <w:sz w:val="14"/>
        </w:rPr>
        <w:t xml:space="preserve"> (</w:t>
      </w:r>
      <w:r w:rsidR="005176B2">
        <w:rPr>
          <w:rFonts w:ascii="Ebrima" w:hAnsi="Ebrima"/>
          <w:sz w:val="14"/>
        </w:rPr>
        <w:t>nur bei Abmeldegrund 3.2. oder 3.3.</w:t>
      </w:r>
      <w:r>
        <w:rPr>
          <w:rFonts w:ascii="Ebrima" w:hAnsi="Ebrima"/>
          <w:sz w:val="14"/>
        </w:rPr>
        <w:t>)</w:t>
      </w:r>
    </w:p>
    <w:p w14:paraId="21CE6CB6" w14:textId="77777777" w:rsidR="00C41F0B" w:rsidRDefault="00C41F0B" w:rsidP="000E7791">
      <w:pPr>
        <w:tabs>
          <w:tab w:val="left" w:pos="3150"/>
        </w:tabs>
        <w:rPr>
          <w:rFonts w:ascii="Ebrima" w:hAnsi="Ebri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176B2" w:rsidRPr="000E7791" w14:paraId="41FDE754" w14:textId="77777777" w:rsidTr="006C0290">
        <w:trPr>
          <w:trHeight w:hRule="exact" w:val="567"/>
        </w:trPr>
        <w:tc>
          <w:tcPr>
            <w:tcW w:w="4814" w:type="dxa"/>
          </w:tcPr>
          <w:p w14:paraId="072D3692" w14:textId="77777777" w:rsidR="005176B2" w:rsidRPr="000E7791" w:rsidRDefault="005176B2" w:rsidP="006C0290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Name</w:t>
            </w:r>
          </w:p>
          <w:sdt>
            <w:sdtPr>
              <w:rPr>
                <w:rFonts w:ascii="Ebrima" w:hAnsi="Ebrima"/>
                <w:szCs w:val="32"/>
              </w:rPr>
              <w:id w:val="371893603"/>
              <w:placeholder>
                <w:docPart w:val="E45D0E6C6A524F66AAEC98335CFD1565"/>
              </w:placeholder>
              <w:showingPlcHdr/>
              <w:text/>
            </w:sdtPr>
            <w:sdtEndPr/>
            <w:sdtContent>
              <w:p w14:paraId="1DF1CAE1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6C933835" w14:textId="511AC572" w:rsidR="005176B2" w:rsidRPr="000E7791" w:rsidRDefault="005176B2" w:rsidP="006C0290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66E039CB" w14:textId="77777777" w:rsidR="005176B2" w:rsidRDefault="005176B2" w:rsidP="006C0290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Vorname</w:t>
            </w:r>
          </w:p>
          <w:sdt>
            <w:sdtPr>
              <w:rPr>
                <w:rFonts w:ascii="Ebrima" w:hAnsi="Ebrima"/>
                <w:szCs w:val="32"/>
              </w:rPr>
              <w:id w:val="-903063900"/>
              <w:placeholder>
                <w:docPart w:val="31F778C4E0F94359BF779002E6DB70A6"/>
              </w:placeholder>
              <w:showingPlcHdr/>
              <w:text/>
            </w:sdtPr>
            <w:sdtEndPr/>
            <w:sdtContent>
              <w:p w14:paraId="199C78B6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43161A5B" w14:textId="21917A88" w:rsidR="005176B2" w:rsidRPr="000E7791" w:rsidRDefault="005176B2" w:rsidP="006C0290">
            <w:pPr>
              <w:rPr>
                <w:rFonts w:ascii="Ebrima" w:hAnsi="Ebrima"/>
                <w:sz w:val="14"/>
              </w:rPr>
            </w:pPr>
          </w:p>
        </w:tc>
      </w:tr>
      <w:tr w:rsidR="005176B2" w:rsidRPr="000E7791" w14:paraId="26DEA263" w14:textId="77777777" w:rsidTr="006C0290">
        <w:trPr>
          <w:trHeight w:hRule="exact" w:val="567"/>
        </w:trPr>
        <w:tc>
          <w:tcPr>
            <w:tcW w:w="4814" w:type="dxa"/>
          </w:tcPr>
          <w:p w14:paraId="44A06C4A" w14:textId="77777777" w:rsidR="005176B2" w:rsidRPr="000E7791" w:rsidRDefault="005176B2" w:rsidP="006C0290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Straße, Hausnummer</w:t>
            </w:r>
          </w:p>
          <w:sdt>
            <w:sdtPr>
              <w:rPr>
                <w:rFonts w:ascii="Ebrima" w:hAnsi="Ebrima"/>
                <w:szCs w:val="32"/>
              </w:rPr>
              <w:id w:val="153814804"/>
              <w:placeholder>
                <w:docPart w:val="B6692C246B7B4AD69CAF1B8260016663"/>
              </w:placeholder>
              <w:showingPlcHdr/>
              <w:text/>
            </w:sdtPr>
            <w:sdtEndPr/>
            <w:sdtContent>
              <w:p w14:paraId="619D2742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59672680" w14:textId="49D8287B" w:rsidR="005176B2" w:rsidRPr="000E7791" w:rsidRDefault="005176B2" w:rsidP="006C0290">
            <w:pPr>
              <w:rPr>
                <w:rFonts w:ascii="Ebrima" w:hAnsi="Ebrima"/>
                <w:sz w:val="14"/>
              </w:rPr>
            </w:pPr>
          </w:p>
        </w:tc>
        <w:tc>
          <w:tcPr>
            <w:tcW w:w="4815" w:type="dxa"/>
          </w:tcPr>
          <w:p w14:paraId="653CF19C" w14:textId="77777777" w:rsidR="005176B2" w:rsidRDefault="005176B2" w:rsidP="006C0290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PLZ, Ort</w:t>
            </w:r>
          </w:p>
          <w:sdt>
            <w:sdtPr>
              <w:rPr>
                <w:rFonts w:ascii="Ebrima" w:hAnsi="Ebrima"/>
                <w:szCs w:val="32"/>
              </w:rPr>
              <w:id w:val="-1208494609"/>
              <w:placeholder>
                <w:docPart w:val="E69EB17B0C1844CE9DEF9C21E232F2A4"/>
              </w:placeholder>
              <w:showingPlcHdr/>
              <w:text/>
            </w:sdtPr>
            <w:sdtEndPr/>
            <w:sdtContent>
              <w:p w14:paraId="446C7486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6E0DEA33" w14:textId="4759D2E1" w:rsidR="005176B2" w:rsidRPr="000E7791" w:rsidRDefault="005176B2" w:rsidP="006C0290">
            <w:pPr>
              <w:rPr>
                <w:rFonts w:ascii="Ebrima" w:hAnsi="Ebrima"/>
                <w:sz w:val="14"/>
              </w:rPr>
            </w:pPr>
          </w:p>
        </w:tc>
      </w:tr>
      <w:tr w:rsidR="005176B2" w:rsidRPr="000E7791" w14:paraId="69E5D361" w14:textId="77777777" w:rsidTr="006C0290">
        <w:trPr>
          <w:trHeight w:hRule="exact" w:val="567"/>
        </w:trPr>
        <w:tc>
          <w:tcPr>
            <w:tcW w:w="9629" w:type="dxa"/>
            <w:gridSpan w:val="2"/>
          </w:tcPr>
          <w:p w14:paraId="46086D2E" w14:textId="77777777" w:rsidR="005176B2" w:rsidRPr="000E7791" w:rsidRDefault="005176B2" w:rsidP="006C0290">
            <w:pPr>
              <w:rPr>
                <w:rFonts w:ascii="Ebrima" w:hAnsi="Ebrima"/>
                <w:sz w:val="14"/>
              </w:rPr>
            </w:pPr>
            <w:r w:rsidRPr="000E7791">
              <w:rPr>
                <w:rFonts w:ascii="Ebrima" w:hAnsi="Ebrima"/>
                <w:sz w:val="14"/>
              </w:rPr>
              <w:t>Telefonnummer oder E-Mail-Adresse (für evtl. Rückfragen)</w:t>
            </w:r>
          </w:p>
          <w:sdt>
            <w:sdtPr>
              <w:rPr>
                <w:rFonts w:ascii="Ebrima" w:hAnsi="Ebrima"/>
                <w:szCs w:val="32"/>
              </w:rPr>
              <w:id w:val="-626234656"/>
              <w:placeholder>
                <w:docPart w:val="7AC565718F004D95A139BB0AB8029530"/>
              </w:placeholder>
              <w:showingPlcHdr/>
              <w:text/>
            </w:sdtPr>
            <w:sdtEndPr/>
            <w:sdtContent>
              <w:p w14:paraId="356EBB21" w14:textId="77777777" w:rsid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p w14:paraId="4C5166E9" w14:textId="5CB6D6AE" w:rsidR="005176B2" w:rsidRPr="000E7791" w:rsidRDefault="005176B2" w:rsidP="006C0290">
            <w:pPr>
              <w:rPr>
                <w:rFonts w:ascii="Ebrima" w:hAnsi="Ebrima"/>
                <w:sz w:val="14"/>
              </w:rPr>
            </w:pPr>
          </w:p>
        </w:tc>
      </w:tr>
    </w:tbl>
    <w:p w14:paraId="30EB2F2B" w14:textId="77777777" w:rsidR="00C41F0B" w:rsidRDefault="00C41F0B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</w:rPr>
      </w:pPr>
    </w:p>
    <w:p w14:paraId="67E2FA74" w14:textId="77777777" w:rsidR="005176B2" w:rsidRDefault="005176B2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b/>
          <w:sz w:val="20"/>
        </w:rPr>
      </w:pPr>
    </w:p>
    <w:p w14:paraId="09AF225D" w14:textId="77777777" w:rsidR="00CD6EF2" w:rsidRPr="00CD6EF2" w:rsidRDefault="00CD6EF2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18"/>
        </w:rPr>
      </w:pPr>
      <w:r w:rsidRPr="00CD6EF2">
        <w:rPr>
          <w:rFonts w:ascii="Ebrima" w:hAnsi="Ebrima"/>
          <w:sz w:val="18"/>
        </w:rPr>
        <w:t>Ich versichere die Richtigkeit der vorstehend gemachten Angaben und verpflichte mich, Änderungen dieser Angaben umgehend, spätestens jedoch innerhalb von zwei Wochen, der vorbezeichneten Behörde mitzuteilen.</w:t>
      </w:r>
    </w:p>
    <w:p w14:paraId="2DAE5836" w14:textId="77777777" w:rsidR="00021228" w:rsidRDefault="00021228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1204"/>
        <w:gridCol w:w="3611"/>
        <w:gridCol w:w="1204"/>
      </w:tblGrid>
      <w:tr w:rsidR="00021228" w:rsidRPr="00021228" w14:paraId="1BC48315" w14:textId="77777777" w:rsidTr="00021228">
        <w:tc>
          <w:tcPr>
            <w:tcW w:w="3610" w:type="dxa"/>
            <w:tcBorders>
              <w:bottom w:val="single" w:sz="4" w:space="0" w:color="auto"/>
            </w:tcBorders>
          </w:tcPr>
          <w:sdt>
            <w:sdtPr>
              <w:rPr>
                <w:rFonts w:ascii="Ebrima" w:hAnsi="Ebrima"/>
                <w:szCs w:val="32"/>
              </w:rPr>
              <w:id w:val="-52317731"/>
              <w:placeholder>
                <w:docPart w:val="B8D342C6611C43BEB332952BD3E4144A"/>
              </w:placeholder>
              <w:showingPlcHdr/>
              <w:text/>
            </w:sdtPr>
            <w:sdtEndPr/>
            <w:sdtContent>
              <w:p w14:paraId="147AD0A8" w14:textId="08995EBC" w:rsidR="00021228" w:rsidRP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  <w:bookmarkStart w:id="0" w:name="Text15" w:displacedByCustomXml="prev"/>
        </w:tc>
        <w:bookmarkEnd w:id="0"/>
        <w:tc>
          <w:tcPr>
            <w:tcW w:w="1204" w:type="dxa"/>
          </w:tcPr>
          <w:p w14:paraId="46A389FC" w14:textId="77777777" w:rsidR="00021228" w:rsidRPr="00021228" w:rsidRDefault="00021228" w:rsidP="00C41F0B">
            <w:pPr>
              <w:tabs>
                <w:tab w:val="left" w:pos="426"/>
                <w:tab w:val="left" w:pos="851"/>
                <w:tab w:val="left" w:pos="3150"/>
              </w:tabs>
              <w:rPr>
                <w:rFonts w:ascii="Ebrima" w:hAnsi="Ebrima"/>
                <w:sz w:val="20"/>
                <w:szCs w:val="22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sdt>
            <w:sdtPr>
              <w:rPr>
                <w:rFonts w:ascii="Ebrima" w:hAnsi="Ebrima"/>
                <w:szCs w:val="32"/>
              </w:rPr>
              <w:id w:val="-837229265"/>
              <w:placeholder>
                <w:docPart w:val="B6C43A0D9EB34A8C938AAD62BEB5A8CF"/>
              </w:placeholder>
              <w:showingPlcHdr/>
              <w:text/>
            </w:sdtPr>
            <w:sdtEndPr/>
            <w:sdtContent>
              <w:p w14:paraId="0AF150EE" w14:textId="1DB01EC6" w:rsidR="00021228" w:rsidRPr="00644534" w:rsidRDefault="00644534" w:rsidP="00644534">
                <w:pPr>
                  <w:rPr>
                    <w:rFonts w:ascii="Ebrima" w:hAnsi="Ebrima"/>
                    <w:szCs w:val="32"/>
                  </w:rPr>
                </w:pPr>
                <w:r>
                  <w:rPr>
                    <w:rFonts w:ascii="Ebrima" w:hAnsi="Ebrima"/>
                    <w:szCs w:val="32"/>
                  </w:rPr>
                  <w:t xml:space="preserve"> </w:t>
                </w:r>
              </w:p>
            </w:sdtContent>
          </w:sdt>
        </w:tc>
        <w:tc>
          <w:tcPr>
            <w:tcW w:w="1204" w:type="dxa"/>
          </w:tcPr>
          <w:p w14:paraId="66BA7FC4" w14:textId="77777777" w:rsidR="00021228" w:rsidRPr="00021228" w:rsidRDefault="00021228" w:rsidP="00C41F0B">
            <w:pPr>
              <w:tabs>
                <w:tab w:val="left" w:pos="426"/>
                <w:tab w:val="left" w:pos="851"/>
                <w:tab w:val="left" w:pos="3150"/>
              </w:tabs>
              <w:rPr>
                <w:rFonts w:ascii="Ebrima" w:hAnsi="Ebrima"/>
                <w:sz w:val="20"/>
                <w:szCs w:val="22"/>
              </w:rPr>
            </w:pPr>
          </w:p>
        </w:tc>
      </w:tr>
      <w:tr w:rsidR="00021228" w:rsidRPr="00021228" w14:paraId="604BD974" w14:textId="77777777" w:rsidTr="00021228">
        <w:tc>
          <w:tcPr>
            <w:tcW w:w="4814" w:type="dxa"/>
            <w:gridSpan w:val="2"/>
          </w:tcPr>
          <w:p w14:paraId="5CE5804A" w14:textId="77777777" w:rsidR="00021228" w:rsidRPr="00021228" w:rsidRDefault="00021228" w:rsidP="00C41F0B">
            <w:pPr>
              <w:tabs>
                <w:tab w:val="left" w:pos="426"/>
                <w:tab w:val="left" w:pos="851"/>
                <w:tab w:val="left" w:pos="3150"/>
              </w:tabs>
              <w:rPr>
                <w:rFonts w:ascii="Ebrima" w:hAnsi="Ebrima"/>
                <w:sz w:val="20"/>
                <w:szCs w:val="22"/>
              </w:rPr>
            </w:pPr>
            <w:r w:rsidRPr="00021228">
              <w:rPr>
                <w:rFonts w:ascii="Ebrima" w:hAnsi="Ebrima"/>
                <w:sz w:val="20"/>
                <w:szCs w:val="22"/>
              </w:rPr>
              <w:t>Ort, Datum</w:t>
            </w:r>
          </w:p>
        </w:tc>
        <w:tc>
          <w:tcPr>
            <w:tcW w:w="4815" w:type="dxa"/>
            <w:gridSpan w:val="2"/>
          </w:tcPr>
          <w:p w14:paraId="6B77718B" w14:textId="77777777" w:rsidR="00021228" w:rsidRPr="00021228" w:rsidRDefault="00021228" w:rsidP="00C41F0B">
            <w:pPr>
              <w:tabs>
                <w:tab w:val="left" w:pos="426"/>
                <w:tab w:val="left" w:pos="851"/>
                <w:tab w:val="left" w:pos="3150"/>
              </w:tabs>
              <w:rPr>
                <w:rFonts w:ascii="Ebrima" w:hAnsi="Ebrima"/>
                <w:sz w:val="20"/>
                <w:szCs w:val="22"/>
              </w:rPr>
            </w:pPr>
            <w:r w:rsidRPr="00021228">
              <w:rPr>
                <w:rFonts w:ascii="Ebrima" w:hAnsi="Ebrima"/>
                <w:sz w:val="20"/>
                <w:szCs w:val="22"/>
              </w:rPr>
              <w:t>Unterschrift</w:t>
            </w:r>
          </w:p>
        </w:tc>
      </w:tr>
    </w:tbl>
    <w:p w14:paraId="58E23000" w14:textId="37D2887B" w:rsidR="00021228" w:rsidRDefault="00021228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</w:p>
    <w:p w14:paraId="22CAB9D1" w14:textId="77777777" w:rsidR="00256C66" w:rsidRDefault="00256C66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</w:p>
    <w:p w14:paraId="08331D71" w14:textId="77777777" w:rsidR="00256C66" w:rsidRPr="000E3B7C" w:rsidRDefault="00256C66" w:rsidP="00256C66">
      <w:pPr>
        <w:tabs>
          <w:tab w:val="left" w:pos="426"/>
          <w:tab w:val="left" w:pos="851"/>
          <w:tab w:val="left" w:pos="3150"/>
        </w:tabs>
        <w:rPr>
          <w:rFonts w:ascii="Ebrima" w:hAnsi="Ebrima"/>
          <w:b/>
          <w:szCs w:val="22"/>
        </w:rPr>
      </w:pPr>
      <w:r w:rsidRPr="000E3B7C">
        <w:rPr>
          <w:rFonts w:ascii="Ebrima" w:hAnsi="Ebrima"/>
          <w:b/>
          <w:szCs w:val="22"/>
        </w:rPr>
        <w:t>Bitte senden Sie das vollständig ausgefüllt</w:t>
      </w:r>
      <w:r>
        <w:rPr>
          <w:rFonts w:ascii="Ebrima" w:hAnsi="Ebrima"/>
          <w:b/>
          <w:szCs w:val="22"/>
        </w:rPr>
        <w:t>e</w:t>
      </w:r>
      <w:r w:rsidRPr="000E3B7C">
        <w:rPr>
          <w:rFonts w:ascii="Ebrima" w:hAnsi="Ebrima"/>
          <w:b/>
          <w:szCs w:val="22"/>
        </w:rPr>
        <w:t xml:space="preserve"> und unterschriebe Formular per Post an die oben genannte Adresse oder per E-Mail an </w:t>
      </w:r>
      <w:hyperlink r:id="rId9" w:history="1">
        <w:r w:rsidRPr="000E3B7C">
          <w:rPr>
            <w:rStyle w:val="Hyperlink"/>
            <w:rFonts w:ascii="Ebrima" w:hAnsi="Ebrima"/>
            <w:b/>
            <w:szCs w:val="22"/>
          </w:rPr>
          <w:t>steueramt@vg-memmingerberg.de</w:t>
        </w:r>
      </w:hyperlink>
    </w:p>
    <w:p w14:paraId="2BFD2F6D" w14:textId="77777777" w:rsidR="00256C66" w:rsidRPr="000E3B7C" w:rsidRDefault="00256C66" w:rsidP="00256C66">
      <w:pPr>
        <w:tabs>
          <w:tab w:val="left" w:pos="426"/>
          <w:tab w:val="left" w:pos="851"/>
          <w:tab w:val="left" w:pos="3150"/>
        </w:tabs>
        <w:rPr>
          <w:rFonts w:ascii="Ebrima" w:hAnsi="Ebrima"/>
          <w:b/>
          <w:szCs w:val="22"/>
        </w:rPr>
      </w:pPr>
      <w:r w:rsidRPr="000E3B7C">
        <w:rPr>
          <w:rFonts w:ascii="Ebrima" w:hAnsi="Ebrima"/>
          <w:b/>
          <w:szCs w:val="22"/>
        </w:rPr>
        <w:t xml:space="preserve">Für Rückfragen stehen wir unter 08331 9526-29 zur Verfügung. </w:t>
      </w:r>
    </w:p>
    <w:p w14:paraId="7CA95BC9" w14:textId="77777777" w:rsidR="00256C66" w:rsidRPr="00C41F0B" w:rsidRDefault="00256C66" w:rsidP="00C41F0B">
      <w:pPr>
        <w:tabs>
          <w:tab w:val="left" w:pos="426"/>
          <w:tab w:val="left" w:pos="851"/>
          <w:tab w:val="left" w:pos="3150"/>
        </w:tabs>
        <w:rPr>
          <w:rFonts w:ascii="Ebrima" w:hAnsi="Ebrima"/>
          <w:sz w:val="20"/>
        </w:rPr>
      </w:pPr>
    </w:p>
    <w:sectPr w:rsidR="00256C66" w:rsidRPr="00C41F0B" w:rsidSect="00CD6EF2">
      <w:headerReference w:type="default" r:id="rId10"/>
      <w:footerReference w:type="default" r:id="rId11"/>
      <w:type w:val="continuous"/>
      <w:pgSz w:w="11907" w:h="16840"/>
      <w:pgMar w:top="1021" w:right="1134" w:bottom="567" w:left="1134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CDEB4" w14:textId="77777777" w:rsidR="003D3F87" w:rsidRDefault="003D3F87">
      <w:r>
        <w:separator/>
      </w:r>
    </w:p>
  </w:endnote>
  <w:endnote w:type="continuationSeparator" w:id="0">
    <w:p w14:paraId="34008C76" w14:textId="77777777" w:rsidR="003D3F87" w:rsidRDefault="003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brima" w:hAnsi="Ebrima"/>
        <w:sz w:val="18"/>
        <w:szCs w:val="18"/>
      </w:rPr>
      <w:id w:val="494306385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485DB2" w14:textId="77777777" w:rsidR="00CD6EF2" w:rsidRPr="00CD6EF2" w:rsidRDefault="00CD6EF2">
            <w:pPr>
              <w:pStyle w:val="Fuzeile"/>
              <w:jc w:val="right"/>
              <w:rPr>
                <w:rFonts w:ascii="Ebrima" w:hAnsi="Ebrima"/>
                <w:sz w:val="18"/>
                <w:szCs w:val="18"/>
              </w:rPr>
            </w:pPr>
            <w:r w:rsidRPr="00CD6EF2">
              <w:rPr>
                <w:rFonts w:ascii="Ebrima" w:hAnsi="Ebrima"/>
                <w:sz w:val="18"/>
                <w:szCs w:val="18"/>
              </w:rPr>
              <w:t xml:space="preserve">Seite </w: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instrText>PAGE</w:instrTex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="00A00670">
              <w:rPr>
                <w:rFonts w:ascii="Ebrima" w:hAnsi="Ebrima"/>
                <w:b/>
                <w:bCs/>
                <w:noProof/>
                <w:sz w:val="18"/>
                <w:szCs w:val="18"/>
              </w:rPr>
              <w:t>2</w: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  <w:r w:rsidRPr="00CD6EF2">
              <w:rPr>
                <w:rFonts w:ascii="Ebrima" w:hAnsi="Ebrima"/>
                <w:sz w:val="18"/>
                <w:szCs w:val="18"/>
              </w:rPr>
              <w:t xml:space="preserve"> von </w: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instrText>NUMPAGES</w:instrTex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="00A00670">
              <w:rPr>
                <w:rFonts w:ascii="Ebrima" w:hAnsi="Ebrima"/>
                <w:b/>
                <w:bCs/>
                <w:noProof/>
                <w:sz w:val="18"/>
                <w:szCs w:val="18"/>
              </w:rPr>
              <w:t>2</w:t>
            </w:r>
            <w:r w:rsidRPr="00CD6EF2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3F45D7" w14:textId="77777777" w:rsidR="00C41F0B" w:rsidRDefault="00C41F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26AFD" w14:textId="77777777" w:rsidR="003D3F87" w:rsidRDefault="003D3F87">
      <w:r>
        <w:separator/>
      </w:r>
    </w:p>
  </w:footnote>
  <w:footnote w:type="continuationSeparator" w:id="0">
    <w:p w14:paraId="16126D87" w14:textId="77777777" w:rsidR="003D3F87" w:rsidRDefault="003D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12FB" w14:textId="77777777" w:rsidR="00430ECF" w:rsidRDefault="00430ECF">
    <w:pPr>
      <w:pStyle w:val="Kopfzeile"/>
    </w:pPr>
  </w:p>
  <w:p w14:paraId="7364F9C0" w14:textId="77777777" w:rsidR="00430ECF" w:rsidRDefault="00430ECF">
    <w:pPr>
      <w:pStyle w:val="Kopfzeile"/>
    </w:pPr>
  </w:p>
  <w:p w14:paraId="03CE4166" w14:textId="77777777" w:rsidR="00430ECF" w:rsidRDefault="00430ECF">
    <w:pPr>
      <w:pStyle w:val="Kopfzeile"/>
    </w:pPr>
  </w:p>
  <w:p w14:paraId="1AAFA945" w14:textId="77777777" w:rsidR="006B547B" w:rsidRDefault="00B42F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0E6526F7" wp14:editId="5994976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BB49B00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Eg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4819480" wp14:editId="6A2AC7EA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512ED2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06445EE9" wp14:editId="07F9D0A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D540F5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9"/>
    <w:rsid w:val="0000379B"/>
    <w:rsid w:val="00011B08"/>
    <w:rsid w:val="00012940"/>
    <w:rsid w:val="00021228"/>
    <w:rsid w:val="00022AF6"/>
    <w:rsid w:val="00022C35"/>
    <w:rsid w:val="0002655F"/>
    <w:rsid w:val="000420FF"/>
    <w:rsid w:val="00057E16"/>
    <w:rsid w:val="000666F4"/>
    <w:rsid w:val="00073380"/>
    <w:rsid w:val="00081146"/>
    <w:rsid w:val="000924C3"/>
    <w:rsid w:val="00092C4C"/>
    <w:rsid w:val="000B7E19"/>
    <w:rsid w:val="000C23F0"/>
    <w:rsid w:val="000E59BE"/>
    <w:rsid w:val="000E6D29"/>
    <w:rsid w:val="000E7275"/>
    <w:rsid w:val="000E7791"/>
    <w:rsid w:val="000F1A19"/>
    <w:rsid w:val="000F1D35"/>
    <w:rsid w:val="000F57A8"/>
    <w:rsid w:val="00106935"/>
    <w:rsid w:val="00117090"/>
    <w:rsid w:val="001543CB"/>
    <w:rsid w:val="00167F68"/>
    <w:rsid w:val="001724E8"/>
    <w:rsid w:val="00197028"/>
    <w:rsid w:val="00197A67"/>
    <w:rsid w:val="001F47B6"/>
    <w:rsid w:val="002228D3"/>
    <w:rsid w:val="0024702A"/>
    <w:rsid w:val="00256C66"/>
    <w:rsid w:val="00270932"/>
    <w:rsid w:val="00272D7E"/>
    <w:rsid w:val="002A5596"/>
    <w:rsid w:val="002B286C"/>
    <w:rsid w:val="002B5B14"/>
    <w:rsid w:val="002C558A"/>
    <w:rsid w:val="002D178F"/>
    <w:rsid w:val="002D754A"/>
    <w:rsid w:val="002E48A7"/>
    <w:rsid w:val="002F4686"/>
    <w:rsid w:val="002F7BD9"/>
    <w:rsid w:val="00346938"/>
    <w:rsid w:val="003607C0"/>
    <w:rsid w:val="00367C67"/>
    <w:rsid w:val="00370EE0"/>
    <w:rsid w:val="003957C8"/>
    <w:rsid w:val="003A338A"/>
    <w:rsid w:val="003B32EC"/>
    <w:rsid w:val="003B3D63"/>
    <w:rsid w:val="003D3F87"/>
    <w:rsid w:val="003E6A79"/>
    <w:rsid w:val="003E7CE7"/>
    <w:rsid w:val="003F5CB5"/>
    <w:rsid w:val="00401CEC"/>
    <w:rsid w:val="00430ECF"/>
    <w:rsid w:val="004518D3"/>
    <w:rsid w:val="0045505B"/>
    <w:rsid w:val="0047552D"/>
    <w:rsid w:val="004B0326"/>
    <w:rsid w:val="004C220D"/>
    <w:rsid w:val="004E757E"/>
    <w:rsid w:val="004F7C03"/>
    <w:rsid w:val="00511005"/>
    <w:rsid w:val="005176B2"/>
    <w:rsid w:val="00522FBA"/>
    <w:rsid w:val="00562EA0"/>
    <w:rsid w:val="005759E3"/>
    <w:rsid w:val="00590F80"/>
    <w:rsid w:val="00595D0A"/>
    <w:rsid w:val="005D0031"/>
    <w:rsid w:val="005E0438"/>
    <w:rsid w:val="00606A24"/>
    <w:rsid w:val="006074D5"/>
    <w:rsid w:val="006235AF"/>
    <w:rsid w:val="00641049"/>
    <w:rsid w:val="00643F8F"/>
    <w:rsid w:val="00644534"/>
    <w:rsid w:val="0064511A"/>
    <w:rsid w:val="00647409"/>
    <w:rsid w:val="00670B78"/>
    <w:rsid w:val="00675938"/>
    <w:rsid w:val="00690F35"/>
    <w:rsid w:val="006B547B"/>
    <w:rsid w:val="006C3EBB"/>
    <w:rsid w:val="006D473C"/>
    <w:rsid w:val="006D6AD0"/>
    <w:rsid w:val="006F00B7"/>
    <w:rsid w:val="006F357B"/>
    <w:rsid w:val="00701DA7"/>
    <w:rsid w:val="00721C92"/>
    <w:rsid w:val="00722AEC"/>
    <w:rsid w:val="00731FD5"/>
    <w:rsid w:val="007336ED"/>
    <w:rsid w:val="00772FBC"/>
    <w:rsid w:val="0078226F"/>
    <w:rsid w:val="007875B8"/>
    <w:rsid w:val="00791893"/>
    <w:rsid w:val="007A1324"/>
    <w:rsid w:val="007C2552"/>
    <w:rsid w:val="007C7343"/>
    <w:rsid w:val="007D7E4A"/>
    <w:rsid w:val="007F50CB"/>
    <w:rsid w:val="00824FF2"/>
    <w:rsid w:val="00833EF6"/>
    <w:rsid w:val="008E291F"/>
    <w:rsid w:val="008E2FDD"/>
    <w:rsid w:val="008E32D6"/>
    <w:rsid w:val="008E3C05"/>
    <w:rsid w:val="009005EF"/>
    <w:rsid w:val="0093279C"/>
    <w:rsid w:val="00932A7A"/>
    <w:rsid w:val="009445FF"/>
    <w:rsid w:val="00951BE6"/>
    <w:rsid w:val="009529D6"/>
    <w:rsid w:val="009978DE"/>
    <w:rsid w:val="009B5231"/>
    <w:rsid w:val="009C3A9F"/>
    <w:rsid w:val="009C4EE8"/>
    <w:rsid w:val="009D659A"/>
    <w:rsid w:val="009D69F9"/>
    <w:rsid w:val="009E40C3"/>
    <w:rsid w:val="009E6DA3"/>
    <w:rsid w:val="009E7C20"/>
    <w:rsid w:val="009F6B6F"/>
    <w:rsid w:val="00A00670"/>
    <w:rsid w:val="00A23932"/>
    <w:rsid w:val="00A41830"/>
    <w:rsid w:val="00A76B22"/>
    <w:rsid w:val="00A84012"/>
    <w:rsid w:val="00A918F1"/>
    <w:rsid w:val="00AA11EE"/>
    <w:rsid w:val="00AA7ACD"/>
    <w:rsid w:val="00AC04B1"/>
    <w:rsid w:val="00B1369B"/>
    <w:rsid w:val="00B13739"/>
    <w:rsid w:val="00B42F1D"/>
    <w:rsid w:val="00B47BD8"/>
    <w:rsid w:val="00B5763E"/>
    <w:rsid w:val="00B6087C"/>
    <w:rsid w:val="00B60DEC"/>
    <w:rsid w:val="00B93719"/>
    <w:rsid w:val="00BB17D7"/>
    <w:rsid w:val="00BB43A4"/>
    <w:rsid w:val="00BE3EC9"/>
    <w:rsid w:val="00BE5F1B"/>
    <w:rsid w:val="00C13194"/>
    <w:rsid w:val="00C235AF"/>
    <w:rsid w:val="00C2641F"/>
    <w:rsid w:val="00C26679"/>
    <w:rsid w:val="00C3017D"/>
    <w:rsid w:val="00C315C6"/>
    <w:rsid w:val="00C41F0B"/>
    <w:rsid w:val="00C51180"/>
    <w:rsid w:val="00C91037"/>
    <w:rsid w:val="00CA7AB3"/>
    <w:rsid w:val="00CC1A1E"/>
    <w:rsid w:val="00CD5F48"/>
    <w:rsid w:val="00CD6EF2"/>
    <w:rsid w:val="00CD7AF9"/>
    <w:rsid w:val="00CE48BC"/>
    <w:rsid w:val="00D3613B"/>
    <w:rsid w:val="00D445E3"/>
    <w:rsid w:val="00D73FFF"/>
    <w:rsid w:val="00D75DD7"/>
    <w:rsid w:val="00D94015"/>
    <w:rsid w:val="00DA4492"/>
    <w:rsid w:val="00DB28EF"/>
    <w:rsid w:val="00DB71E0"/>
    <w:rsid w:val="00DE655E"/>
    <w:rsid w:val="00E10972"/>
    <w:rsid w:val="00E20FF9"/>
    <w:rsid w:val="00E26C4F"/>
    <w:rsid w:val="00E535F0"/>
    <w:rsid w:val="00E764C7"/>
    <w:rsid w:val="00E805F2"/>
    <w:rsid w:val="00EB597A"/>
    <w:rsid w:val="00ED3440"/>
    <w:rsid w:val="00EE3FAE"/>
    <w:rsid w:val="00F015DE"/>
    <w:rsid w:val="00F07DE1"/>
    <w:rsid w:val="00F10427"/>
    <w:rsid w:val="00F2156B"/>
    <w:rsid w:val="00F433F9"/>
    <w:rsid w:val="00F502B6"/>
    <w:rsid w:val="00F53E00"/>
    <w:rsid w:val="00FA0AB8"/>
    <w:rsid w:val="00FE532A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A7FF4"/>
  <w15:chartTrackingRefBased/>
  <w15:docId w15:val="{899C0B70-8098-4194-91E2-5FEACE54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39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A41830"/>
    <w:rPr>
      <w:rFonts w:ascii="Arial" w:hAnsi="Arial" w:cs="Arial"/>
      <w:sz w:val="32"/>
      <w:lang w:val="fr-FR"/>
    </w:rPr>
  </w:style>
  <w:style w:type="paragraph" w:styleId="Sprechblasentext">
    <w:name w:val="Balloon Text"/>
    <w:basedOn w:val="Standard"/>
    <w:link w:val="SprechblasentextZchn"/>
    <w:rsid w:val="00731F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31FD5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link w:val="Fuzeile"/>
    <w:uiPriority w:val="99"/>
    <w:rsid w:val="00F10427"/>
    <w:rPr>
      <w:rFonts w:ascii="Arial" w:hAnsi="Arial"/>
      <w:sz w:val="22"/>
    </w:rPr>
  </w:style>
  <w:style w:type="character" w:styleId="Hyperlink">
    <w:name w:val="Hyperlink"/>
    <w:uiPriority w:val="99"/>
    <w:unhideWhenUsed/>
    <w:rsid w:val="00F10427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430ECF"/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0E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44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ueramt@vg-memmingerberg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EC5AD194354251AA1B1DB6709BD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951EA-1B80-4736-A780-B02A2EB059DE}"/>
      </w:docPartPr>
      <w:docPartBody>
        <w:p w:rsidR="00862C03" w:rsidRDefault="00500795" w:rsidP="00500795">
          <w:pPr>
            <w:pStyle w:val="82EC5AD194354251AA1B1DB6709BDAD82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EC541CA6ABF1473FABDFE1A51D2C1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4D67B-9005-42B3-84CA-97198978C82F}"/>
      </w:docPartPr>
      <w:docPartBody>
        <w:p w:rsidR="00862C03" w:rsidRDefault="00500795" w:rsidP="00500795">
          <w:pPr>
            <w:pStyle w:val="EC541CA6ABF1473FABDFE1A51D2C1B5F2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DE5F5B40D4BE4CAD91E8EA84A5412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C9BEA-9EF1-4B0E-86F4-A8831DAE11F5}"/>
      </w:docPartPr>
      <w:docPartBody>
        <w:p w:rsidR="00862C03" w:rsidRDefault="00500795" w:rsidP="00500795">
          <w:pPr>
            <w:pStyle w:val="DE5F5B40D4BE4CAD91E8EA84A5412BCE2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F2A827AF4D2B4B37B8E92E3A93673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7A8BA-417F-4C4A-8914-25585F03DA2C}"/>
      </w:docPartPr>
      <w:docPartBody>
        <w:p w:rsidR="00862C03" w:rsidRDefault="00500795" w:rsidP="00500795">
          <w:pPr>
            <w:pStyle w:val="F2A827AF4D2B4B37B8E92E3A9367335D2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4FD4ADE3CEC94D078215D1EE45360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7A51F-5713-4BA5-BB5F-01770C7A0729}"/>
      </w:docPartPr>
      <w:docPartBody>
        <w:p w:rsidR="00862C03" w:rsidRDefault="00500795" w:rsidP="00500795">
          <w:pPr>
            <w:pStyle w:val="4FD4ADE3CEC94D078215D1EE453604662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131B1D2437DD4BB69B7920294DDA9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92394-502A-48E1-B38C-938B393F7554}"/>
      </w:docPartPr>
      <w:docPartBody>
        <w:p w:rsidR="00862C03" w:rsidRDefault="00500795" w:rsidP="00500795">
          <w:pPr>
            <w:pStyle w:val="131B1D2437DD4BB69B7920294DDA91892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C700DF717DA7406F9DFD73421EFCD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91048-A516-4141-BCF8-464235F93AF0}"/>
      </w:docPartPr>
      <w:docPartBody>
        <w:p w:rsidR="00862C03" w:rsidRDefault="00500795" w:rsidP="00500795">
          <w:pPr>
            <w:pStyle w:val="C700DF717DA7406F9DFD73421EFCD63C2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38CCB758CA1946F0A2DF3C8389B04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306D3-A38A-43B9-9981-3E7F548492E1}"/>
      </w:docPartPr>
      <w:docPartBody>
        <w:p w:rsidR="00862C03" w:rsidRDefault="00500795" w:rsidP="00500795">
          <w:pPr>
            <w:pStyle w:val="38CCB758CA1946F0A2DF3C8389B042782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112AC500F45F46FD8E7B815FBDB8D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4B7B5-DD88-41B9-82CE-EF9E671546F4}"/>
      </w:docPartPr>
      <w:docPartBody>
        <w:p w:rsidR="00862C03" w:rsidRDefault="00500795" w:rsidP="00500795">
          <w:pPr>
            <w:pStyle w:val="112AC500F45F46FD8E7B815FBDB8DE742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4FF648783A8A43DE924222577A3E6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7EF03-2650-453E-8C10-D285DB57C325}"/>
      </w:docPartPr>
      <w:docPartBody>
        <w:p w:rsidR="00862C03" w:rsidRDefault="00500795" w:rsidP="00500795">
          <w:pPr>
            <w:pStyle w:val="4FF648783A8A43DE924222577A3E6AFD2"/>
          </w:pPr>
          <w:r>
            <w:rPr>
              <w:rFonts w:ascii="Ebrima" w:hAnsi="Ebrima"/>
              <w:szCs w:val="32"/>
            </w:rPr>
            <w:t xml:space="preserve">          </w:t>
          </w:r>
        </w:p>
      </w:docPartBody>
    </w:docPart>
    <w:docPart>
      <w:docPartPr>
        <w:name w:val="4F91E09FCF1B4ED0BB89C31DD1B62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B2BB9-C211-4F41-B338-AA63B5DA15EE}"/>
      </w:docPartPr>
      <w:docPartBody>
        <w:p w:rsidR="00862C03" w:rsidRDefault="00500795" w:rsidP="00500795">
          <w:pPr>
            <w:pStyle w:val="4F91E09FCF1B4ED0BB89C31DD1B6229D1"/>
          </w:pPr>
          <w:r>
            <w:rPr>
              <w:rFonts w:ascii="Ebrima" w:hAnsi="Ebrima"/>
              <w:b/>
              <w:sz w:val="24"/>
            </w:rPr>
            <w:t xml:space="preserve">                      </w:t>
          </w:r>
        </w:p>
      </w:docPartBody>
    </w:docPart>
    <w:docPart>
      <w:docPartPr>
        <w:name w:val="E45D0E6C6A524F66AAEC98335CFD1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133EC-7AAA-498A-A7C1-2188942A6F69}"/>
      </w:docPartPr>
      <w:docPartBody>
        <w:p w:rsidR="00862C03" w:rsidRDefault="00500795" w:rsidP="00500795">
          <w:pPr>
            <w:pStyle w:val="E45D0E6C6A524F66AAEC98335CFD15651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B6692C246B7B4AD69CAF1B8260016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6030E-1BA8-4E98-A71E-D9A89C59E268}"/>
      </w:docPartPr>
      <w:docPartBody>
        <w:p w:rsidR="00862C03" w:rsidRDefault="00500795" w:rsidP="00500795">
          <w:pPr>
            <w:pStyle w:val="B6692C246B7B4AD69CAF1B82600166631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7AC565718F004D95A139BB0AB8029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3C1B7-02AA-4CAC-A611-CF70FE3C0E2C}"/>
      </w:docPartPr>
      <w:docPartBody>
        <w:p w:rsidR="00862C03" w:rsidRDefault="00500795" w:rsidP="00500795">
          <w:pPr>
            <w:pStyle w:val="7AC565718F004D95A139BB0AB80295301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31F778C4E0F94359BF779002E6DB7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8112E-431E-4236-B356-E9B69E1C4FEC}"/>
      </w:docPartPr>
      <w:docPartBody>
        <w:p w:rsidR="00862C03" w:rsidRDefault="00500795" w:rsidP="00500795">
          <w:pPr>
            <w:pStyle w:val="31F778C4E0F94359BF779002E6DB70A61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E69EB17B0C1844CE9DEF9C21E232F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A960C-A6B5-49C4-A218-E83E43FA1F94}"/>
      </w:docPartPr>
      <w:docPartBody>
        <w:p w:rsidR="00862C03" w:rsidRDefault="00500795" w:rsidP="00500795">
          <w:pPr>
            <w:pStyle w:val="E69EB17B0C1844CE9DEF9C21E232F2A41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B8D342C6611C43BEB332952BD3E41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4FB30-2066-4775-817D-4511F2803A7D}"/>
      </w:docPartPr>
      <w:docPartBody>
        <w:p w:rsidR="00862C03" w:rsidRDefault="00500795" w:rsidP="00500795">
          <w:pPr>
            <w:pStyle w:val="B8D342C6611C43BEB332952BD3E4144A1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  <w:docPart>
      <w:docPartPr>
        <w:name w:val="B6C43A0D9EB34A8C938AAD62BEB5A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DC9A9-A20B-4846-A442-0E1939D3F604}"/>
      </w:docPartPr>
      <w:docPartBody>
        <w:p w:rsidR="00862C03" w:rsidRDefault="00500795" w:rsidP="00500795">
          <w:pPr>
            <w:pStyle w:val="B6C43A0D9EB34A8C938AAD62BEB5A8CF1"/>
          </w:pPr>
          <w:r>
            <w:rPr>
              <w:rFonts w:ascii="Ebrima" w:hAnsi="Ebrima"/>
              <w:szCs w:val="3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95"/>
    <w:rsid w:val="00192CB7"/>
    <w:rsid w:val="00500795"/>
    <w:rsid w:val="00862C03"/>
    <w:rsid w:val="00E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0795"/>
    <w:rPr>
      <w:color w:val="808080"/>
    </w:rPr>
  </w:style>
  <w:style w:type="paragraph" w:customStyle="1" w:styleId="4F91E09FCF1B4ED0BB89C31DD1B6229D1">
    <w:name w:val="4F91E09FCF1B4ED0BB89C31DD1B6229D1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2EC5AD194354251AA1B1DB6709BDAD82">
    <w:name w:val="82EC5AD194354251AA1B1DB6709BDAD8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C541CA6ABF1473FABDFE1A51D2C1B5F2">
    <w:name w:val="EC541CA6ABF1473FABDFE1A51D2C1B5F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E5F5B40D4BE4CAD91E8EA84A5412BCE2">
    <w:name w:val="DE5F5B40D4BE4CAD91E8EA84A5412BCE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2A827AF4D2B4B37B8E92E3A9367335D2">
    <w:name w:val="F2A827AF4D2B4B37B8E92E3A9367335D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FD4ADE3CEC94D078215D1EE453604662">
    <w:name w:val="4FD4ADE3CEC94D078215D1EE45360466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31B1D2437DD4BB69B7920294DDA91892">
    <w:name w:val="131B1D2437DD4BB69B7920294DDA9189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700DF717DA7406F9DFD73421EFCD63C2">
    <w:name w:val="C700DF717DA7406F9DFD73421EFCD63C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8CCB758CA1946F0A2DF3C8389B042782">
    <w:name w:val="38CCB758CA1946F0A2DF3C8389B04278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12AC500F45F46FD8E7B815FBDB8DE742">
    <w:name w:val="112AC500F45F46FD8E7B815FBDB8DE74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FF648783A8A43DE924222577A3E6AFD2">
    <w:name w:val="4FF648783A8A43DE924222577A3E6AFD2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5D0E6C6A524F66AAEC98335CFD15651">
    <w:name w:val="E45D0E6C6A524F66AAEC98335CFD15651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1F778C4E0F94359BF779002E6DB70A61">
    <w:name w:val="31F778C4E0F94359BF779002E6DB70A61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692C246B7B4AD69CAF1B82600166631">
    <w:name w:val="B6692C246B7B4AD69CAF1B82600166631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69EB17B0C1844CE9DEF9C21E232F2A41">
    <w:name w:val="E69EB17B0C1844CE9DEF9C21E232F2A41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AC565718F004D95A139BB0AB80295301">
    <w:name w:val="7AC565718F004D95A139BB0AB80295301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8D342C6611C43BEB332952BD3E4144A1">
    <w:name w:val="B8D342C6611C43BEB332952BD3E4144A1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C43A0D9EB34A8C938AAD62BEB5A8CF1">
    <w:name w:val="B6C43A0D9EB34A8C938AAD62BEB5A8CF1"/>
    <w:rsid w:val="00500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F9EA-3B73-485E-ADF7-2F81BF45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2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1434</CharactersWithSpaces>
  <SharedDoc>false</SharedDoc>
  <HLinks>
    <vt:vector size="18" baseType="variant">
      <vt:variant>
        <vt:i4>2949166</vt:i4>
      </vt:variant>
      <vt:variant>
        <vt:i4>15</vt:i4>
      </vt:variant>
      <vt:variant>
        <vt:i4>0</vt:i4>
      </vt:variant>
      <vt:variant>
        <vt:i4>5</vt:i4>
      </vt:variant>
      <vt:variant>
        <vt:lpwstr>http://vg-memmingerberg.de/Datenschutz/datenschutz.html</vt:lpwstr>
      </vt:variant>
      <vt:variant>
        <vt:lpwstr/>
      </vt:variant>
      <vt:variant>
        <vt:i4>2949166</vt:i4>
      </vt:variant>
      <vt:variant>
        <vt:i4>6</vt:i4>
      </vt:variant>
      <vt:variant>
        <vt:i4>0</vt:i4>
      </vt:variant>
      <vt:variant>
        <vt:i4>5</vt:i4>
      </vt:variant>
      <vt:variant>
        <vt:lpwstr>http://vg-memmingerberg.de/Datenschutz/datenschutz.html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mailto:finanzen@bad-groenenbach.de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cp:keywords/>
  <cp:lastModifiedBy>Lachen</cp:lastModifiedBy>
  <cp:revision>3</cp:revision>
  <cp:lastPrinted>2022-03-04T14:57:00Z</cp:lastPrinted>
  <dcterms:created xsi:type="dcterms:W3CDTF">2022-03-04T14:58:00Z</dcterms:created>
  <dcterms:modified xsi:type="dcterms:W3CDTF">2022-03-04T15:21:00Z</dcterms:modified>
</cp:coreProperties>
</file>